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5f29" w14:textId="ac05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Шағынауданға және атауы жоқ көшелерге атау беру туралы</w:t>
      </w:r>
    </w:p>
    <w:p>
      <w:pPr>
        <w:spacing w:after="0"/>
        <w:ind w:left="0"/>
        <w:jc w:val="both"/>
      </w:pPr>
      <w:r>
        <w:rPr>
          <w:rFonts w:ascii="Times New Roman"/>
          <w:b w:val="false"/>
          <w:i w:val="false"/>
          <w:color w:val="000000"/>
          <w:sz w:val="28"/>
        </w:rPr>
        <w:t>Түркістан облысы Созақ ауданы Шолаққорған ауылдық округі әкімінің 2020 жылғы 31 қаңтардағы № 22 шешімі. Түркістан облысының Әділет департаментінде 2020 жылғы 6 ақпанда № 5401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Созақ ауданы Шолаққорған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Шолаққорған ауылдық округі Шолаққорған ауылындағы шағынауданға және атауы жоқ көшелерге келесі атаулар берілсін:</w:t>
      </w:r>
    </w:p>
    <w:bookmarkEnd w:id="1"/>
    <w:p>
      <w:pPr>
        <w:spacing w:after="0"/>
        <w:ind w:left="0"/>
        <w:jc w:val="both"/>
      </w:pPr>
      <w:r>
        <w:rPr>
          <w:rFonts w:ascii="Times New Roman"/>
          <w:b w:val="false"/>
          <w:i w:val="false"/>
          <w:color w:val="000000"/>
          <w:sz w:val="28"/>
        </w:rPr>
        <w:t>
      1) Шолаққорған ауылындағы Түркістан қаласына шыға берістегі шағынауданға-Астана;</w:t>
      </w:r>
    </w:p>
    <w:p>
      <w:pPr>
        <w:spacing w:after="0"/>
        <w:ind w:left="0"/>
        <w:jc w:val="both"/>
      </w:pPr>
      <w:r>
        <w:rPr>
          <w:rFonts w:ascii="Times New Roman"/>
          <w:b w:val="false"/>
          <w:i w:val="false"/>
          <w:color w:val="000000"/>
          <w:sz w:val="28"/>
        </w:rPr>
        <w:t>
      2) Шолаққорған ауылындағы № 2 көшеге – Шымкент атауы;</w:t>
      </w:r>
    </w:p>
    <w:p>
      <w:pPr>
        <w:spacing w:after="0"/>
        <w:ind w:left="0"/>
        <w:jc w:val="both"/>
      </w:pPr>
      <w:r>
        <w:rPr>
          <w:rFonts w:ascii="Times New Roman"/>
          <w:b w:val="false"/>
          <w:i w:val="false"/>
          <w:color w:val="000000"/>
          <w:sz w:val="28"/>
        </w:rPr>
        <w:t>
      3) Шолаққорған ауылындағы № 3 көшеге – Руханият атауы;</w:t>
      </w:r>
    </w:p>
    <w:p>
      <w:pPr>
        <w:spacing w:after="0"/>
        <w:ind w:left="0"/>
        <w:jc w:val="both"/>
      </w:pPr>
      <w:r>
        <w:rPr>
          <w:rFonts w:ascii="Times New Roman"/>
          <w:b w:val="false"/>
          <w:i w:val="false"/>
          <w:color w:val="000000"/>
          <w:sz w:val="28"/>
        </w:rPr>
        <w:t>
      4) Шолаққорған ауылындағы № 6 көшеге – Нұрлы жол атауы;</w:t>
      </w:r>
    </w:p>
    <w:p>
      <w:pPr>
        <w:spacing w:after="0"/>
        <w:ind w:left="0"/>
        <w:jc w:val="both"/>
      </w:pPr>
      <w:r>
        <w:rPr>
          <w:rFonts w:ascii="Times New Roman"/>
          <w:b w:val="false"/>
          <w:i w:val="false"/>
          <w:color w:val="000000"/>
          <w:sz w:val="28"/>
        </w:rPr>
        <w:t>
      5) Шолаққорған ауылындағы № 7 көшеге – Ордабасы атауы;</w:t>
      </w:r>
    </w:p>
    <w:p>
      <w:pPr>
        <w:spacing w:after="0"/>
        <w:ind w:left="0"/>
        <w:jc w:val="both"/>
      </w:pPr>
      <w:r>
        <w:rPr>
          <w:rFonts w:ascii="Times New Roman"/>
          <w:b w:val="false"/>
          <w:i w:val="false"/>
          <w:color w:val="000000"/>
          <w:sz w:val="28"/>
        </w:rPr>
        <w:t>
      6) Шолаққорған ауылындағы № 8 көшеге – Өркениет атауы;</w:t>
      </w:r>
    </w:p>
    <w:p>
      <w:pPr>
        <w:spacing w:after="0"/>
        <w:ind w:left="0"/>
        <w:jc w:val="both"/>
      </w:pPr>
      <w:r>
        <w:rPr>
          <w:rFonts w:ascii="Times New Roman"/>
          <w:b w:val="false"/>
          <w:i w:val="false"/>
          <w:color w:val="000000"/>
          <w:sz w:val="28"/>
        </w:rPr>
        <w:t>
      7) Шолаққорған ауылындағы № 9 көшеге – Бірлік атауы;</w:t>
      </w:r>
    </w:p>
    <w:p>
      <w:pPr>
        <w:spacing w:after="0"/>
        <w:ind w:left="0"/>
        <w:jc w:val="both"/>
      </w:pPr>
      <w:r>
        <w:rPr>
          <w:rFonts w:ascii="Times New Roman"/>
          <w:b w:val="false"/>
          <w:i w:val="false"/>
          <w:color w:val="000000"/>
          <w:sz w:val="28"/>
        </w:rPr>
        <w:t>
      8) Шолаққорған ауылындағы № 11 көшеге – Ақниет атауы;</w:t>
      </w:r>
    </w:p>
    <w:p>
      <w:pPr>
        <w:spacing w:after="0"/>
        <w:ind w:left="0"/>
        <w:jc w:val="both"/>
      </w:pPr>
      <w:r>
        <w:rPr>
          <w:rFonts w:ascii="Times New Roman"/>
          <w:b w:val="false"/>
          <w:i w:val="false"/>
          <w:color w:val="000000"/>
          <w:sz w:val="28"/>
        </w:rPr>
        <w:t>
      9) Шолаққорған ауылындағы № 13 көшеге – Достық атауы;</w:t>
      </w:r>
    </w:p>
    <w:p>
      <w:pPr>
        <w:spacing w:after="0"/>
        <w:ind w:left="0"/>
        <w:jc w:val="both"/>
      </w:pPr>
      <w:r>
        <w:rPr>
          <w:rFonts w:ascii="Times New Roman"/>
          <w:b w:val="false"/>
          <w:i w:val="false"/>
          <w:color w:val="000000"/>
          <w:sz w:val="28"/>
        </w:rPr>
        <w:t>
      10) Шолаққорған ауылындағы № 15 көшеге – Ынтымақ атауы;</w:t>
      </w:r>
    </w:p>
    <w:p>
      <w:pPr>
        <w:spacing w:after="0"/>
        <w:ind w:left="0"/>
        <w:jc w:val="both"/>
      </w:pPr>
      <w:r>
        <w:rPr>
          <w:rFonts w:ascii="Times New Roman"/>
          <w:b w:val="false"/>
          <w:i w:val="false"/>
          <w:color w:val="000000"/>
          <w:sz w:val="28"/>
        </w:rPr>
        <w:t>
      11) Шолаққорған ауылындағы № 18 көшеге – Бастау атауы;</w:t>
      </w:r>
    </w:p>
    <w:p>
      <w:pPr>
        <w:spacing w:after="0"/>
        <w:ind w:left="0"/>
        <w:jc w:val="both"/>
      </w:pPr>
      <w:r>
        <w:rPr>
          <w:rFonts w:ascii="Times New Roman"/>
          <w:b w:val="false"/>
          <w:i w:val="false"/>
          <w:color w:val="000000"/>
          <w:sz w:val="28"/>
        </w:rPr>
        <w:t>
      12) Шолаққорған ауылындағы № 20 көшеге – Желтоқсан атауы;</w:t>
      </w:r>
    </w:p>
    <w:p>
      <w:pPr>
        <w:spacing w:after="0"/>
        <w:ind w:left="0"/>
        <w:jc w:val="both"/>
      </w:pPr>
      <w:r>
        <w:rPr>
          <w:rFonts w:ascii="Times New Roman"/>
          <w:b w:val="false"/>
          <w:i w:val="false"/>
          <w:color w:val="000000"/>
          <w:sz w:val="28"/>
        </w:rPr>
        <w:t>
      13) Шолаққорған ауылындағы № 27 көшеге – Тәуелсіздік атауы;</w:t>
      </w:r>
    </w:p>
    <w:p>
      <w:pPr>
        <w:spacing w:after="0"/>
        <w:ind w:left="0"/>
        <w:jc w:val="both"/>
      </w:pPr>
      <w:r>
        <w:rPr>
          <w:rFonts w:ascii="Times New Roman"/>
          <w:b w:val="false"/>
          <w:i w:val="false"/>
          <w:color w:val="000000"/>
          <w:sz w:val="28"/>
        </w:rPr>
        <w:t>
      14) Шолаққорған ауылындағы № 28 көшеге – Бәйтерек атауы;</w:t>
      </w:r>
    </w:p>
    <w:p>
      <w:pPr>
        <w:spacing w:after="0"/>
        <w:ind w:left="0"/>
        <w:jc w:val="both"/>
      </w:pPr>
      <w:r>
        <w:rPr>
          <w:rFonts w:ascii="Times New Roman"/>
          <w:b w:val="false"/>
          <w:i w:val="false"/>
          <w:color w:val="000000"/>
          <w:sz w:val="28"/>
        </w:rPr>
        <w:t>
      15) Шолаққорған ауылындағы № 29 көшеге – Алматы атауы;</w:t>
      </w:r>
    </w:p>
    <w:p>
      <w:pPr>
        <w:spacing w:after="0"/>
        <w:ind w:left="0"/>
        <w:jc w:val="both"/>
      </w:pPr>
      <w:r>
        <w:rPr>
          <w:rFonts w:ascii="Times New Roman"/>
          <w:b w:val="false"/>
          <w:i w:val="false"/>
          <w:color w:val="000000"/>
          <w:sz w:val="28"/>
        </w:rPr>
        <w:t>
      16) Шолаққорған ауылындағы № 30 көшеге – Түркістан атауы;</w:t>
      </w:r>
    </w:p>
    <w:p>
      <w:pPr>
        <w:spacing w:after="0"/>
        <w:ind w:left="0"/>
        <w:jc w:val="both"/>
      </w:pPr>
      <w:r>
        <w:rPr>
          <w:rFonts w:ascii="Times New Roman"/>
          <w:b w:val="false"/>
          <w:i w:val="false"/>
          <w:color w:val="000000"/>
          <w:sz w:val="28"/>
        </w:rPr>
        <w:t>
      17) Шолаққорған ауылындағы № 31 көшеге – Атамекен атауы.</w:t>
      </w:r>
    </w:p>
    <w:bookmarkStart w:name="z3" w:id="2"/>
    <w:p>
      <w:pPr>
        <w:spacing w:after="0"/>
        <w:ind w:left="0"/>
        <w:jc w:val="both"/>
      </w:pPr>
      <w:r>
        <w:rPr>
          <w:rFonts w:ascii="Times New Roman"/>
          <w:b w:val="false"/>
          <w:i w:val="false"/>
          <w:color w:val="000000"/>
          <w:sz w:val="28"/>
        </w:rPr>
        <w:t>
      2. "Созақ ауданының Шолаққорған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Созақ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Шолаққорған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