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5c49" w14:textId="7845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ауылдық округтер және кенттер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2020 жылғы 28 желтоқсандағы № 379 шешiмi. Түркістан облысының Әдiлет департаментiнде 2021 жылғы 15 қаңтарда № 6026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Созақ аудандық мәслихатының 2020 жылғы 21 желтоқсандағы № 366 "2021-2023 жылдарға арналған аудандық бюджет туралы" Нормативтік құқықтық актілерді мемлекеттік тіркеу тізілімінде № 5995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Жартытөбе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52 112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жылы аудандық бюджеттен Жартытөбе ауылдық округ бюджетіне берілетін субвенция мөлшерінің жалпы сомасы 38 068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Жуантөбе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34 297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жылы аудандық бюджеттен Жуантөбе ауылдық округ бюджетіне берілетін субвенция мөлшерінің жалпы сомасы 25 193 мың теңге болып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Қарақұр ауылдық округі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40 421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жылы аудандық бюджеттен Қарақұр ауылдық округ бюджетіне берілетін субвенция мөлшерінің жалпы сомасы 25 347 мың теңге болып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Қаратау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31 396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6 477;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-33 708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33 708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33 708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2021 жылы аудандық бюджеттен Қаратау ауылдық округ бюджетіне берілетін субвенция мөлшерінің жалпы сомасы 0 болып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Құмкент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85 254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81 103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жылы аудандық бюджеттен Құмкент ауылдық округ бюджетіне берілетін субвенция мөлшерінің жалпы сомасы 72 399 мың теңге болып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Созақ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57 061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11 749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11 749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жылы аудандық бюджеттен Созақ ауылдық округ бюджетіне берілетін субвенция мөлшерінің жалпы сомасы 26 508 мың теңге болып белгіленсін.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Сызған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61 761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54 979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5 081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5 081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2021 жылы аудандық бюджеттен Сызған ауылдық округ бюджетіне берілетін субвенция мөлшерінің жалпы сомасы 46 017 мың теңге болып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Шолаққорған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88 476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-24 236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24 236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24 236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жылы аудандық бюджеттен Шолаққорған ауылдық округ бюджетіне берілетін субвенция мөлшерінің жалпы сомасы 36 174 мың теңге болып белгіленсін.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Шу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29 863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2021 жылы аудандық бюджеттен Шу ауылдық округ бюджетіне берілетін субвенция мөлшерінің жалпы сомасы 23 827 мың теңге болып белгіленсін.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Қыземшек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50 648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8 498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8 498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2021 жылы аудандық бюджеттен Қыземшек кент бюджетіне берілетін субвенция мөлшерінің жалпы сомасы 19 669 мың теңге болып белгіленсін.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Таукент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59 223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13 501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13 501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2021 жылы аудандық бюдеттен Таукент кент бюджетіне берілетін субвенция мөлшерінің жалпы сомасы 8 310 мың теңге болып белгіленсін.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Тасты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33 499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1 791мың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1 579: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2021 жылы аудандық бюдеттен Тасты ауылдық округ бюджетіне берілетін субвенция мөлшерінің жалпы сомасы 25 393 мың теңге болып белгіленсін.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"Созақ аудандық мәслихат аппараты" мемлекеттік мекемесі Қазақстан Республикасының заңнамасында белгіленген тәртіпте: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Созақ аудандық мәслихаттың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міндетіе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6 367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1 638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Созақ аудандық мәслихатының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