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3a4b" w14:textId="1b33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2020 жылғы 8 желтоқсандағы № 408 қаулысы. Түркістан облысының Әдiлет департаментiнде 2020 жылғы 9 желтоқсанда № 5936 болып тiркелдi. Күші жойылды - Түркістан облысы Созақ ауданы әкiмдiгiнiң 2021 жылғы 27 желтоқсандағы № 357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әкiмдiгiнiң 27.12.2021 № 357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" сәйкес, Нормативтік құқықтық актілерді мемлекеттік тіркеу тізілімінде № 14010 тіркелген, Созақ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мүгедектерді жұмысқа орналастыру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қазақ тілінде жаңа редакцияда, орыс тіліндегі мәтіні өзгермейді - Түркістан облысы Созақ ауданы әкiмдiгiнiң 13.05.2021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 әкімдігінің 2019 жылғы 31 желтоқсандағы № 543 "Мүгедектер үшiн жұмыс орындарына квота белгілеу туралы" (Нормативтік құқықтық актілерді мемлекеттік тіркеу тізілімінде № 5348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"Созақ ауданы әкімі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Созақ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Б.Айдарбековке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қазақ тілінде жаңа редакцияда, орыс тіліндегі мәтіні өзгермейді - Түркістан облысы Созақ ауданы әкiмдiгiнiң 13.05.2021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Нәзір Төреқұлов атындағы ІТ-мектеп-лицейі"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Кемелұлы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ауданы әкімдігінің білім бөлімінің С.Сейфуллин атындағы жалпы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 және тілдерді дамыту бөлімінің "Мыңжылқы" мәдениет сарайы"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"Созақ аудандық орталық ауруханасы" шаруашылық жургізу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