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8c38a" w14:textId="128c3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аудандық мәслихатының 2019 жылғы 26 желтоқсандағы № 295 "2020-2022 жылдарға арналған ауылдық округтер және кенттер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аудандық мәслихатының 2020 жылғы 21 қыркүйектегі № 355 шешiмi. Түркістан облысының Әдiлет департаментiнде 2020 жылғы 23 қыркүйекте № 5812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109-1-бабының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Созақ аудандық мәслихатының 2020 жылғы 2 қыркүйектегі № 345 Созақ аудандық мәслихатының 2019 жылғы 20 желтоқсандағы № 285 "2020-2022 жылдарға арналған аудандық бюджет туралы" шешіміне өзгерістер мен толықтырулар енгізу туралы" Нормативтік құқықтық актілерді мемлекеттік тіркеу тізілімінде № 5782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Созақ аудандық мәслихатының 2019 жылғы 26 желтоқсандағы № 295 "2020-2022 жылдарға арналған ауылдық округтер және кенттер бюджеті туралы" (нормативтік құқықтық актілерді мемлекеттік тіркеу тізілімінде № 5351 тіркелген, 2020 жылғы 13 қантарда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Жартытөбе ауылдық округінің 2020-2022 жылдарға арналған бюджеті 1-қосымшаға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79 864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1 864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1 184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76 816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80 919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- 1 055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1 055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1 055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Жуантөбе ауылдық округінің 2020-2022 жылдарға арналған бюджеті 2-қосымшаға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67 581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1 108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66 432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69 083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активтерімен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- 1 502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1 502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1 502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Қаратау ауылдық округінің 2020-2022 жылдарға арналған бюджеті 3- қосымшаға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70 246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11 029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59 217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71 658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-1 412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1 412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1 412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Құмкент ауылдық округінің 2020-2022 жылдарға арналған бюджеті 4-қосымшаға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93 830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1 932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91 898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94 538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708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Сызған ауылдық округінің 2020-2022 жылдарға арналған бюджеті 5-қосымшаға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110 740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2 943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107 552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111 885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-1 145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1 145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1 145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 Шолаққорған ауылдық округінің 2020-2022 жылдарға арналған бюджеті 6-қосымшаға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436 589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35 683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3 039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397 867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442 210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- 5 621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5 621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5 621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Қыземшек кентінің 2020-2022 жылдарға арналған бюджеті 7-қосымшаға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182 905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9 091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1 396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172 418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184 686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-1 781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1 781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1 781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Таукент кентінің 2020-2022 жылдарға арналған бюджеті 8-қосымшаға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321 010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27 412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1 128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292 470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326 229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- 5 219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5 219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5 219 мың теңге.".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"Созақ аудандық мәслихат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жарияланғаннан кейін Созақ аудандық мәслихаттың интернет-ресурсына орналастыруды қамтамасыз етсін.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Жартытөбе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Жуантөбе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208"/>
        <w:gridCol w:w="1640"/>
        <w:gridCol w:w="1641"/>
        <w:gridCol w:w="3808"/>
        <w:gridCol w:w="27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сыныбы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 мен санкциялар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 өсім пұлдар санкциялар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- 1 502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Қаратау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Құмкент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Сызған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107 552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Шолаққорған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436 589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айыппұлдар мен санкциялар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 өсім пұлдар санкциялар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397 867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397 867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442 210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136 334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136 334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136 334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136 334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Қыземшек кентінің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Таукент кентінің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326 229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199 212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199 212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199 212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199 212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