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d13b" w14:textId="633d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2020 жылғы 2 қыркүйектегі № 348 бірлескен шешiмi және Түркістан облысы Созақ ауданы әкiмдiгiнiң 2020 жылғы 8 қыркүйектегі № 315 қаулысы. Түркістан облысының Әдiлет департаментiнде 2020 жылғы 9 қыркүйекте № 5788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Созақ ауданы әкімдігі ҚАУЛЫ ЕТЕДІ және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Созақ ауданы әкімдігінің жер қатынастары бөлімі мен Созақ ауданы әкімдігінің сәулет және қала құрылысы бөлімінің бірлескен ұсынысына сәйкес, елді мекендердің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232,42 гектар жер учаскесі Шолаққорған ауылдық округі, Жеткіншек елді мекенінің шегіне енгізіле отырып, жалпы ауданы 7460,04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35,30 гектар жер учаскесі Шолаққорған ауылдық округі, Балдысу елді мекенінің шегіне енгізіле отырып, жалпы ауданы 6187,95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961,79 гектар жер учаскесі Шолаққорған ауылдық округі, Шолаққорған елді мекенінің шегіне енгізіле отырып, жалпы ауданы 11576,69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24,60 гектар жер учаскесі Шолаққорған ауылдық округі, Абай елді мекенінің шегіне енгізіле отырып, жалпы ауданы 6796,62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43,70 гектар жер учаскесі Шолаққорған ауылдық округі, Қарабұлақ елді мекенінің шегіне енгізіле отырып, жалпы ауданы 3641,78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65,10 гектар жер учаскесі Жартытөбе ауылдық округі, Жартытөбе елді мекенінің шегіне енгізіле отырып, жалпы ауданы 1398,56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45,40 гектар жер учаскесі Жартытөбе ауылдық округі, Аққолтық елді мекенінің шегіне енгізіле отырып, жалпы ауданы 3518,27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39,40 гектар жер учаскесі Жартытөбе ауылдық округі, Бабаата елді мекенінің шегіне енгізіле отырып, жалпы ауданы 2853,93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149,13 гектар жер учаскесі Құмкент ауылдық округі, Құмкент елді мекенінің шегіне енгізіле отырып, жалпы ауданы 17389,53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39,84 гектар жер учаскесі Құмкент ауылдық округі, Қызылкөл елді мекенінің шегіне енгізіле отырып, жалпы ауданы 2438,44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29,46 гектар жер учаскесі Сызған ауылдық округі, Қайнар елді мекенінің шегіне енгізіле отырып, жалпы ауданы 6572,81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68,70 гектар жер учаскесі Сызған ауылдық округі, Қозмолдақ елді мекенінің шегіне енгізіле отырып, жалпы ауданы 2981,45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25,10 гектар жер учаскесі Сызған ауылдық округі, Сызған елді мекенінің шегіне енгізіле отырып, жалпы ауданы 6543,11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31,10 гектар жер учаскесі Сызған ауылдық округі, Басбұлақ елді мекенінің шегіне енгізіле отырып, жалпы ауданы 5929,36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36,01 гектар жер учаскесі Созақ ауылдық округі, Көктөбе елді мекенінің шегіне енгізіле отырып, жалпы ауданы 1949,07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18,78 гектар жер учаскесі Созақ ауылдық округі, Қақпансор елді мекенінің шегіне енгізіле отырып, жалпы ауданы 399,11гектар;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256,81 гектар жер учаскесі Созақ ауылдық округі, Созақ елді мекенінің шегіне енгізіле отырып, жалпы ауданы 17066,86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37,37 гектар жер учаскесі Созақ ауылдық округі, Ыбырай елді мекенінің шегіне енгізіле отырып, жалпы ауданы 17300,97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50,96 гектар жер учаскесі Қарақұр ауылдық округі, Шаға елді мекенінің шегіне енгізіле отырып, жалпы ауданы 9634,07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23,67 гектар жер учаскесі Қарақұр ауылдық округі, Раң елді мекенінің шегіне енгізіле отырып, жалпы ауданы 10605,80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80,88 гектар жер учаскесі Қарақұр ауылдық округі, Қарақұр елді мекенінің шегіне енгізіле отырып, жалпы ауданы 11832,37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37,75 гектар жер учаскесі Қаратау ауылдық округі, Ақсүмбе елді мекенінің шегіне енгізіле отырып, жалпы ауданы 7079,17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48,38 гектар жер учаскесі Қаратау ауылдық округі, Бақырлы елді мекенінің шегіне енгізіле отырып, жалпы ауданы 17614,49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44,18 гектар жер учаскесі Қаратау ауылдық округі, Сарыжаз елді мекенінің шегіне енгізіле отырып, жалпы ауданы 6187,62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151,63 гектар жер учаскесі Жуантөбе ауылдық округі, Жуантөбе елді мекенінің шегіне енгізіле отырып, жалпы ауданы 32200,96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4,34 гектар жер учаскесі Жуантөбе ауылдық округі, Қоңыратарық елді мекенінің шегіне енгізіле отырып, жалпы ауданы 422,43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52,21 гектар жер учаскесі Тасты ауылдық округі, Тасты елді мекенінің шегіне енгізіле отырып, жалпы ауданы 12181,69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9,58 гектар жер учаскесі Тасты ауылдық округі, Қылти елді мекенінің шегіне енгізіле отырып, жалпы ауданы 2666,59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59,28 гектар жер учаскесі Шу ауылдық округі, Шу елді мекенінің шегіне енгізіле отырып, жалпы ауданы 13970,29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және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бірлескен қаулы және шешімді Созақ аудандық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