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039" w14:textId="0668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28 маусымдағы № 251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 қыркүйектегі № 351 шешiмi. Түркістан облысының Әдiлет департаментiнде 2020 жылғы 3 қыркүйекте № 5772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28 маусымдағы № 251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5121 тіркелген, 2019 жылғы 19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