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d6737" w14:textId="48d67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ауданында салық салу объектісінің елді мекенде орналасуын ескеретін аймаққа бөлу коэффициентін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ауданы әкiмдiгiнiң 2020 жылғы 25 тамыздағы № 290 қаулысы. Түркістан облысының Әдiлет департаментiнде 2020 жылғы 26 тамызда № 5761 болып тiркелдi. Күші жойылды - Түркістан облысы Созақ ауданы әкiмдiгiнiң 2023 жылғы 27 қарашадағы № 302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Түркістан облысы Созақ ауданы әкiмдiгiнiң 27.11.2023 № 302 (01.01.2024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01.01.2021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Ақпарат және коммуникациялар министрінің 2018 жылғы 12 қарашадағы № 475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Аймаққа бөлу коэффициентін есептеу </w:t>
      </w:r>
      <w:r>
        <w:rPr>
          <w:rFonts w:ascii="Times New Roman"/>
          <w:b w:val="false"/>
          <w:i w:val="false"/>
          <w:color w:val="000000"/>
          <w:sz w:val="28"/>
        </w:rPr>
        <w:t>әдістемесіне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(Нормативтік құқықтық актілерді мемлекеттік тіркеу тізілімінде № 17847 тіркелген), Созақ ауданының әкімдігі ҚАУЛЫ ЕТЕДІ: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ауданында салық салу объектісінің елді мекенде орналасуын ескеретін аймаққа бөлу коэффициенті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"Созақ ауданы әкімінің аппараты" мемлекеттік мекемесі Қазақстан Республикасының заңнамасында белгіленген тәртіпте: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Созақ ауданы әкімдігінің интернет-ресурсына орналастыруын қамтамасыз етсін.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А.Сатыбалдыға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жариялануға жатады және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"Созақ ауданы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 Ж.Айдарбеков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 2020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Созақ ауданында салық салу объектісінің елді мекенде орналасуын ескеретін аймаққа бөлу коэффициенті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Теріскей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Жеткіншек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Ы.Жаукебаев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Қақпансор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Аққолтық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Қозмолдақ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Бақырлы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Ақсүмбе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Қызылбайрақ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Қоңыратарық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Қыземшек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Қыземшек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Тайқоңыр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