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2790" w14:textId="75b2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2019 жылғы 20 желтоқсандағы № 285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2020 жылғы 6 наурыздағы № 307 шешiмi. Түркістан облысының Әдiлет департаментiнде 2020 жылғы 18 наурызда № 5501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21 ақпандағы № 46/490-VI "Түркістан облыстық мәслихатының 2019 жылғы 9 желтоқсандағы № 44/472-VI "2020-2022 жылдарға арналған облыстық бюджет туралы" шешіміне өзгерістер мен толықтыру енгізу туралы" Нормативтік құқықтық актілерді мемлекеттік тіркеу тізілімінде № 5443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2019 жылғы 20 желтоқсандағы № 285 "2020-2022 жылдарға арналған аудандық бюджет туралы" (Нормативтік құқықтық актілерді мемлекеттік тіркеу тізілімінде № 5328 тіркелген және 2019 жылғы 31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Созақ ауданының 2020-2022 жылдарға арналған аудандық бюджеті тиісінше 1-қосымшаға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19 794 585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6 597 886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13 184 142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20 039 422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42 360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59 648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-287 197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287 197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59 648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244 837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жылы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салығынан 46,4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салықтан 50 пайыз.";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аудандық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Созақ аудандық мәслихаттың интернет-ресурсына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1207"/>
        <w:gridCol w:w="1207"/>
        <w:gridCol w:w="4997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19 794 585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6 597 886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1 940 247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1 852 887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2 693 751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2 653 317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13 184 142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13 184 142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20 039 422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142 151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объектілерін дамыту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12 006 974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10 801 215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10 362 610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10 199 354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Жетімбаланы (жетімбалаларды) және ата-аналарының қамқорынсыз қалған баланы (балаларды) күтіп-ұстауға асыраушыларына айсайынғы ақшалай қаражат төлемі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1 398 587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660 785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берілетін баланы (балаларды) асырап бағу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674 434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сәйкес,мұқтаж мүгедектерді міндетті гигиеналық құралдармен қамтамасыз етуге, және ымдау тілі мамандарының қызмет көрсетуін, жеке көмекшілердің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307 108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(немесе)салу,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901 112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357 467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308 918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298 631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298 631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268 417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2 838 503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2 838 503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2 838 503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2 838 503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460 576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426 821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272 652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272 652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1 497 562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1 497 562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1 497 562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1 457 578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-287 197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Ерекшелiгi 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 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