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9da5" w14:textId="61c9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2019 жылғы 20 желтоқсандағы № 285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2020 жылғы 19 ақпандағы № 299 шешiмi. Түркістан облысының Әдiлет департаментiнде 2020 жылғы 25 ақпанда № 5442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2019 жылғы 20 желтоқсандағы № 285 "2020-2022 жылдарға арналған аудандық бюджет туралы" (Нормативтік құқықтық актілерді мемлекеттік тіркеу тізілімінде № 5328 тіркелген және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2020-2022 жылдарға арналған аудандық бюджеті тиісінше 1-қосымшаға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21 063 524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6 740 964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14 310 003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21 308 361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244 837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1207"/>
        <w:gridCol w:w="1207"/>
        <w:gridCol w:w="4997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21 063 524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6 740 964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2 083 325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1 995 965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2 693 751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2 653 317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14 310 003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14 310 003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21 308 361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294 619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12 114 764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10 908 632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10 470 027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10 306 112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Жетімбаланы (жетімбалаларды) және ата-аналарының қамқорынсыз қалған баланы (балаларды) күтіп-ұстауға асыраушыларына айсайынғы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1 383 803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берілетін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655 738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 қызмет көрсетуін, жеке көмекшілердің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908 486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3 968 600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441 281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1 497 562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1 457 578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-287 197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