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77e" w14:textId="c06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9 қаңтардағы № 1 қаулысы. Түркістан облысының Әдiлет департаментiнде 2020 жылғы 9 қаңтарда № 5358 болып тiркелдi. Күші жойылды - Түркістан облысы Созақ ауданы әкiмдiгiнiң 2020 жылғы 30 желтоқсандағы № 427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30.12.2020 № 427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Созақ ауданы әкімдігінің 2019 жылғы 26 сәуірдегі № 108 "Пробация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5010 тіркелген, 2019 жылғы 22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"Созақ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Б.Айдарбековке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ауданы әкiмдiгiнiң 25.08.2020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4934"/>
        <w:gridCol w:w="1777"/>
        <w:gridCol w:w="2337"/>
        <w:gridCol w:w="2216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орындары- ның саны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 -SAURAN"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"Қазақстандық-француздық "Катко"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 бірлескен кәсіпорны"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кәсіпорыны" жауапкершілігі шектеулі серіктестігі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"Русбурмаш-Казақстан" бірлескен кәсіпорны" жауапкершілігі шектеулі серіктестігі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қоғамының филиалы "№ 5 Геологиялық барлау экспедициясы"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 "Оңтүстік ВГ" филиалының № 7 Экспедициясы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"Уранқуат" жауапкершілігі шектеулі серіктестігі Таукент филиалы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Созақ ауданы әкiмдiгiнiң 25.08.2020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822"/>
        <w:gridCol w:w="2097"/>
        <w:gridCol w:w="2758"/>
        <w:gridCol w:w="2835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бостандығы- 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"Қазақстандық-француздық "Катко"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бірлескен кәсіпорны" жауапкершілігі шектеулі серіктестігі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"Русбурмаш-Казақстан" бірлескен кәсіпорны" жауапкершілігі шектеулі серіктестігі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Созақ ауданы әкiмдiгiнiң 25.08.2020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182"/>
        <w:gridCol w:w="1615"/>
        <w:gridCol w:w="2124"/>
        <w:gridCol w:w="4772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серіктестігінің "Орталықтандырылған автотасымалдау базасы" филиалы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шаруашылық жүргізу құқығындағы "Созақ аудандық орталық ауруханасы" мемлекеттік коммуналдық кәсіпорны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