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4697" w14:textId="5434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Сарыағаш ауданы Қызылжар ауылдық округі әкімінің 2020 жылғы 13 ақпандағы № 05 шешімі. Түркістан облысының Әділет департаментінде 2020 жылғы 13 ақпанда № 5423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әкімдігінің жанындағы облыстық ономастика комиссиясының 2019 жылғы 26 желтоқсандағы қорытындысы негізінде, Сарыағаш ауданы Қызылжар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Қызылжар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1) Жаскешу елді мекеніндегі № 1 атауы жоқ көшеге - Бәйтерек атауы;</w:t>
      </w:r>
    </w:p>
    <w:p>
      <w:pPr>
        <w:spacing w:after="0"/>
        <w:ind w:left="0"/>
        <w:jc w:val="both"/>
      </w:pPr>
      <w:r>
        <w:rPr>
          <w:rFonts w:ascii="Times New Roman"/>
          <w:b w:val="false"/>
          <w:i w:val="false"/>
          <w:color w:val="000000"/>
          <w:sz w:val="28"/>
        </w:rPr>
        <w:t>
      3) Жаскешу елді мекеніндегі № 2 атауы жоқ көшеге - Ынтымақ атауы.</w:t>
      </w:r>
    </w:p>
    <w:bookmarkStart w:name="z3" w:id="2"/>
    <w:p>
      <w:pPr>
        <w:spacing w:after="0"/>
        <w:ind w:left="0"/>
        <w:jc w:val="both"/>
      </w:pPr>
      <w:r>
        <w:rPr>
          <w:rFonts w:ascii="Times New Roman"/>
          <w:b w:val="false"/>
          <w:i w:val="false"/>
          <w:color w:val="000000"/>
          <w:sz w:val="28"/>
        </w:rPr>
        <w:t xml:space="preserve">
      2. "Қызылжар ауылдық округі әкімі аппараты"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Қызылжар ауылдық округі әкімнің орынбасары Ғ.Майриховқа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Ешанқұл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