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548b" w14:textId="fbe5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2020 жылғы 22 желтоқсандағы № 59-520-VI шешiмi. Түркістан облысының Әдiлет департаментiнде 2020 жылғы 31 желтоқсанда № 6003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ШЕШІМ ҚАБЫЛДАДЫ:</w:t>
      </w:r>
    </w:p>
    <w:bookmarkStart w:name="z2" w:id="0"/>
    <w:p>
      <w:pPr>
        <w:spacing w:after="0"/>
        <w:ind w:left="0"/>
        <w:jc w:val="both"/>
      </w:pPr>
      <w:r>
        <w:rPr>
          <w:rFonts w:ascii="Times New Roman"/>
          <w:b w:val="false"/>
          <w:i w:val="false"/>
          <w:color w:val="000000"/>
          <w:sz w:val="28"/>
        </w:rPr>
        <w:t xml:space="preserve">
      1. Сарыағаш ауданының 2021-2023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bookmarkEnd w:id="0"/>
    <w:p>
      <w:pPr>
        <w:spacing w:after="0"/>
        <w:ind w:left="0"/>
        <w:jc w:val="both"/>
      </w:pPr>
      <w:r>
        <w:rPr>
          <w:rFonts w:ascii="Times New Roman"/>
          <w:b w:val="false"/>
          <w:i w:val="false"/>
          <w:color w:val="000000"/>
          <w:sz w:val="28"/>
        </w:rPr>
        <w:t>
      1) кірістер – 33 174 144 мың теңге:</w:t>
      </w:r>
    </w:p>
    <w:p>
      <w:pPr>
        <w:spacing w:after="0"/>
        <w:ind w:left="0"/>
        <w:jc w:val="both"/>
      </w:pPr>
      <w:r>
        <w:rPr>
          <w:rFonts w:ascii="Times New Roman"/>
          <w:b w:val="false"/>
          <w:i w:val="false"/>
          <w:color w:val="000000"/>
          <w:sz w:val="28"/>
        </w:rPr>
        <w:t>
      салықтық түсімдер – 3 748 518 мың теңге;</w:t>
      </w:r>
    </w:p>
    <w:p>
      <w:pPr>
        <w:spacing w:after="0"/>
        <w:ind w:left="0"/>
        <w:jc w:val="both"/>
      </w:pPr>
      <w:r>
        <w:rPr>
          <w:rFonts w:ascii="Times New Roman"/>
          <w:b w:val="false"/>
          <w:i w:val="false"/>
          <w:color w:val="000000"/>
          <w:sz w:val="28"/>
        </w:rPr>
        <w:t>
      салықтық емес түсімдер – 27 387 мың теңге;</w:t>
      </w:r>
    </w:p>
    <w:p>
      <w:pPr>
        <w:spacing w:after="0"/>
        <w:ind w:left="0"/>
        <w:jc w:val="both"/>
      </w:pPr>
      <w:r>
        <w:rPr>
          <w:rFonts w:ascii="Times New Roman"/>
          <w:b w:val="false"/>
          <w:i w:val="false"/>
          <w:color w:val="000000"/>
          <w:sz w:val="28"/>
        </w:rPr>
        <w:t>
      негізгі капиталды сатудан түсетін түсімдер – 96 111 мың теңге;</w:t>
      </w:r>
    </w:p>
    <w:p>
      <w:pPr>
        <w:spacing w:after="0"/>
        <w:ind w:left="0"/>
        <w:jc w:val="both"/>
      </w:pPr>
      <w:r>
        <w:rPr>
          <w:rFonts w:ascii="Times New Roman"/>
          <w:b w:val="false"/>
          <w:i w:val="false"/>
          <w:color w:val="000000"/>
          <w:sz w:val="28"/>
        </w:rPr>
        <w:t>
      трансферттер түсімі – 29 302 128 мың теңге;</w:t>
      </w:r>
    </w:p>
    <w:p>
      <w:pPr>
        <w:spacing w:after="0"/>
        <w:ind w:left="0"/>
        <w:jc w:val="both"/>
      </w:pPr>
      <w:r>
        <w:rPr>
          <w:rFonts w:ascii="Times New Roman"/>
          <w:b w:val="false"/>
          <w:i w:val="false"/>
          <w:color w:val="000000"/>
          <w:sz w:val="28"/>
        </w:rPr>
        <w:t>
      2) шығындар – 33 398 176 мың теңге;</w:t>
      </w:r>
    </w:p>
    <w:p>
      <w:pPr>
        <w:spacing w:after="0"/>
        <w:ind w:left="0"/>
        <w:jc w:val="both"/>
      </w:pPr>
      <w:r>
        <w:rPr>
          <w:rFonts w:ascii="Times New Roman"/>
          <w:b w:val="false"/>
          <w:i w:val="false"/>
          <w:color w:val="000000"/>
          <w:sz w:val="28"/>
        </w:rPr>
        <w:t>
      3) таза бюджеттік кредиттеу – 113 071 мың теңге:</w:t>
      </w:r>
    </w:p>
    <w:p>
      <w:pPr>
        <w:spacing w:after="0"/>
        <w:ind w:left="0"/>
        <w:jc w:val="both"/>
      </w:pPr>
      <w:r>
        <w:rPr>
          <w:rFonts w:ascii="Times New Roman"/>
          <w:b w:val="false"/>
          <w:i w:val="false"/>
          <w:color w:val="000000"/>
          <w:sz w:val="28"/>
        </w:rPr>
        <w:t>
      бюджеттік кредиттер – 157 518 мың теңге;</w:t>
      </w:r>
    </w:p>
    <w:p>
      <w:pPr>
        <w:spacing w:after="0"/>
        <w:ind w:left="0"/>
        <w:jc w:val="both"/>
      </w:pPr>
      <w:r>
        <w:rPr>
          <w:rFonts w:ascii="Times New Roman"/>
          <w:b w:val="false"/>
          <w:i w:val="false"/>
          <w:color w:val="000000"/>
          <w:sz w:val="28"/>
        </w:rPr>
        <w:t>
      бюджеттік кредиттерді өтеу – 44 447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-337 103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337 103 мың теңге;</w:t>
      </w:r>
    </w:p>
    <w:p>
      <w:pPr>
        <w:spacing w:after="0"/>
        <w:ind w:left="0"/>
        <w:jc w:val="both"/>
      </w:pPr>
      <w:r>
        <w:rPr>
          <w:rFonts w:ascii="Times New Roman"/>
          <w:b w:val="false"/>
          <w:i w:val="false"/>
          <w:color w:val="000000"/>
          <w:sz w:val="28"/>
        </w:rPr>
        <w:t>
      қарыздар түсімі – 157 518 мың теңге;</w:t>
      </w:r>
    </w:p>
    <w:p>
      <w:pPr>
        <w:spacing w:after="0"/>
        <w:ind w:left="0"/>
        <w:jc w:val="both"/>
      </w:pPr>
      <w:r>
        <w:rPr>
          <w:rFonts w:ascii="Times New Roman"/>
          <w:b w:val="false"/>
          <w:i w:val="false"/>
          <w:color w:val="000000"/>
          <w:sz w:val="28"/>
        </w:rPr>
        <w:t>
      қарыздарды өтеу – 44 447 мың теңге;</w:t>
      </w:r>
    </w:p>
    <w:p>
      <w:pPr>
        <w:spacing w:after="0"/>
        <w:ind w:left="0"/>
        <w:jc w:val="both"/>
      </w:pPr>
      <w:r>
        <w:rPr>
          <w:rFonts w:ascii="Times New Roman"/>
          <w:b w:val="false"/>
          <w:i w:val="false"/>
          <w:color w:val="000000"/>
          <w:sz w:val="28"/>
        </w:rPr>
        <w:t>
      бюджет қаражатының пайдаланылатын қалдықтары – 224 032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Сарыағаш аудандық мәслихатының 14.12.2021 </w:t>
      </w:r>
      <w:r>
        <w:rPr>
          <w:rFonts w:ascii="Times New Roman"/>
          <w:b w:val="false"/>
          <w:i w:val="false"/>
          <w:color w:val="000000"/>
          <w:sz w:val="28"/>
        </w:rPr>
        <w:t>№ 15-97-VII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2021 жылы төлем көзінен салық салынатын табыстардан ұсталатын жеке табыс салығы бойынша аудан бюджетіне 44,5 пайыз, облыстық бюджетке 55,5 пайыз, әлеуметтік салық бойынша аудан бюджетіне 50 пайыз, облыстық бюджетке 50 пайыз мөлшерінде бөлу нормативі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Сарыағаш аудандық мәслихатының 17.11.2021 </w:t>
      </w:r>
      <w:r>
        <w:rPr>
          <w:rFonts w:ascii="Times New Roman"/>
          <w:b w:val="false"/>
          <w:i w:val="false"/>
          <w:color w:val="000000"/>
          <w:sz w:val="28"/>
        </w:rPr>
        <w:t>№ 13-89-VII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2021 жылы облыстық бюджеттен ауданның бюджетіне берілетін бюджеттік субвенция көлемі – 23 133 322 мың теңге болып белгіленсін.</w:t>
      </w:r>
    </w:p>
    <w:bookmarkEnd w:id="2"/>
    <w:bookmarkStart w:name="z5" w:id="3"/>
    <w:p>
      <w:pPr>
        <w:spacing w:after="0"/>
        <w:ind w:left="0"/>
        <w:jc w:val="both"/>
      </w:pPr>
      <w:r>
        <w:rPr>
          <w:rFonts w:ascii="Times New Roman"/>
          <w:b w:val="false"/>
          <w:i w:val="false"/>
          <w:color w:val="000000"/>
          <w:sz w:val="28"/>
        </w:rPr>
        <w:t>
      4. 2021 жылға аудандық бюджеттен кент және ауылдық округтер бюджеттеріне берілетін субвенциялар мөлшерінің жалпы сомасы 225 878,0 мың теңге болып қарастырылсын:</w:t>
      </w:r>
    </w:p>
    <w:bookmarkEnd w:id="3"/>
    <w:p>
      <w:pPr>
        <w:spacing w:after="0"/>
        <w:ind w:left="0"/>
        <w:jc w:val="both"/>
      </w:pPr>
      <w:r>
        <w:rPr>
          <w:rFonts w:ascii="Times New Roman"/>
          <w:b w:val="false"/>
          <w:i w:val="false"/>
          <w:color w:val="000000"/>
          <w:sz w:val="28"/>
        </w:rPr>
        <w:t>
      Жемісті ауылдық округі 18 386,0 мың теңге;</w:t>
      </w:r>
    </w:p>
    <w:p>
      <w:pPr>
        <w:spacing w:after="0"/>
        <w:ind w:left="0"/>
        <w:jc w:val="both"/>
      </w:pPr>
      <w:r>
        <w:rPr>
          <w:rFonts w:ascii="Times New Roman"/>
          <w:b w:val="false"/>
          <w:i w:val="false"/>
          <w:color w:val="000000"/>
          <w:sz w:val="28"/>
        </w:rPr>
        <w:t>
      Қызылжар ауылдық округі 16 889,0 мың теңге;</w:t>
      </w:r>
    </w:p>
    <w:p>
      <w:pPr>
        <w:spacing w:after="0"/>
        <w:ind w:left="0"/>
        <w:jc w:val="both"/>
      </w:pPr>
      <w:r>
        <w:rPr>
          <w:rFonts w:ascii="Times New Roman"/>
          <w:b w:val="false"/>
          <w:i w:val="false"/>
          <w:color w:val="000000"/>
          <w:sz w:val="28"/>
        </w:rPr>
        <w:t>
      Дарбаза ауылдық округі 17 618,0 мың теңге;</w:t>
      </w:r>
    </w:p>
    <w:p>
      <w:pPr>
        <w:spacing w:after="0"/>
        <w:ind w:left="0"/>
        <w:jc w:val="both"/>
      </w:pPr>
      <w:r>
        <w:rPr>
          <w:rFonts w:ascii="Times New Roman"/>
          <w:b w:val="false"/>
          <w:i w:val="false"/>
          <w:color w:val="000000"/>
          <w:sz w:val="28"/>
        </w:rPr>
        <w:t>
      Жібек жолы ауылдық округі 19 691,0 мың теңге;</w:t>
      </w:r>
    </w:p>
    <w:p>
      <w:pPr>
        <w:spacing w:after="0"/>
        <w:ind w:left="0"/>
        <w:jc w:val="both"/>
      </w:pPr>
      <w:r>
        <w:rPr>
          <w:rFonts w:ascii="Times New Roman"/>
          <w:b w:val="false"/>
          <w:i w:val="false"/>
          <w:color w:val="000000"/>
          <w:sz w:val="28"/>
        </w:rPr>
        <w:t>
      Құркелес ауылдық округі 10 509,0 мың теңге;</w:t>
      </w:r>
    </w:p>
    <w:p>
      <w:pPr>
        <w:spacing w:after="0"/>
        <w:ind w:left="0"/>
        <w:jc w:val="both"/>
      </w:pPr>
      <w:r>
        <w:rPr>
          <w:rFonts w:ascii="Times New Roman"/>
          <w:b w:val="false"/>
          <w:i w:val="false"/>
          <w:color w:val="000000"/>
          <w:sz w:val="28"/>
        </w:rPr>
        <w:t>
      Дербісек ауылдық округі 9 389,0 мың теңге;</w:t>
      </w:r>
    </w:p>
    <w:p>
      <w:pPr>
        <w:spacing w:after="0"/>
        <w:ind w:left="0"/>
        <w:jc w:val="both"/>
      </w:pPr>
      <w:r>
        <w:rPr>
          <w:rFonts w:ascii="Times New Roman"/>
          <w:b w:val="false"/>
          <w:i w:val="false"/>
          <w:color w:val="000000"/>
          <w:sz w:val="28"/>
        </w:rPr>
        <w:t>
      Ақжар ауылдық округі 20 265,0 мың теңге;</w:t>
      </w:r>
    </w:p>
    <w:p>
      <w:pPr>
        <w:spacing w:after="0"/>
        <w:ind w:left="0"/>
        <w:jc w:val="both"/>
      </w:pPr>
      <w:r>
        <w:rPr>
          <w:rFonts w:ascii="Times New Roman"/>
          <w:b w:val="false"/>
          <w:i w:val="false"/>
          <w:color w:val="000000"/>
          <w:sz w:val="28"/>
        </w:rPr>
        <w:t>
      Қабланбек ауылдық округі 16 466,0 мың теңге;</w:t>
      </w:r>
    </w:p>
    <w:p>
      <w:pPr>
        <w:spacing w:after="0"/>
        <w:ind w:left="0"/>
        <w:jc w:val="both"/>
      </w:pPr>
      <w:r>
        <w:rPr>
          <w:rFonts w:ascii="Times New Roman"/>
          <w:b w:val="false"/>
          <w:i w:val="false"/>
          <w:color w:val="000000"/>
          <w:sz w:val="28"/>
        </w:rPr>
        <w:t>
      Тегісшіл ауылдық округі 19 693,0 мың теңге;</w:t>
      </w:r>
    </w:p>
    <w:p>
      <w:pPr>
        <w:spacing w:after="0"/>
        <w:ind w:left="0"/>
        <w:jc w:val="both"/>
      </w:pPr>
      <w:r>
        <w:rPr>
          <w:rFonts w:ascii="Times New Roman"/>
          <w:b w:val="false"/>
          <w:i w:val="false"/>
          <w:color w:val="000000"/>
          <w:sz w:val="28"/>
        </w:rPr>
        <w:t>
      Жылға ауылдық округі 16 129,0 мың теңге;</w:t>
      </w:r>
    </w:p>
    <w:p>
      <w:pPr>
        <w:spacing w:after="0"/>
        <w:ind w:left="0"/>
        <w:jc w:val="both"/>
      </w:pPr>
      <w:r>
        <w:rPr>
          <w:rFonts w:ascii="Times New Roman"/>
          <w:b w:val="false"/>
          <w:i w:val="false"/>
          <w:color w:val="000000"/>
          <w:sz w:val="28"/>
        </w:rPr>
        <w:t>
      Көктерек кенті 31 853,0 мың теңге;</w:t>
      </w:r>
    </w:p>
    <w:p>
      <w:pPr>
        <w:spacing w:after="0"/>
        <w:ind w:left="0"/>
        <w:jc w:val="both"/>
      </w:pPr>
      <w:r>
        <w:rPr>
          <w:rFonts w:ascii="Times New Roman"/>
          <w:b w:val="false"/>
          <w:i w:val="false"/>
          <w:color w:val="000000"/>
          <w:sz w:val="28"/>
        </w:rPr>
        <w:t>
      Жарты төбе ауылдық округі 13 517,0 мың теңге;</w:t>
      </w:r>
    </w:p>
    <w:p>
      <w:pPr>
        <w:spacing w:after="0"/>
        <w:ind w:left="0"/>
        <w:jc w:val="both"/>
      </w:pPr>
      <w:r>
        <w:rPr>
          <w:rFonts w:ascii="Times New Roman"/>
          <w:b w:val="false"/>
          <w:i w:val="false"/>
          <w:color w:val="000000"/>
          <w:sz w:val="28"/>
        </w:rPr>
        <w:t>
      Әлімтау ауылдық округі 15 473,0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Түркістан облысы Сарыағаш аудандық мәслихатының 19.02.2021 </w:t>
      </w:r>
      <w:r>
        <w:rPr>
          <w:rFonts w:ascii="Times New Roman"/>
          <w:b w:val="false"/>
          <w:i w:val="false"/>
          <w:color w:val="000000"/>
          <w:sz w:val="28"/>
        </w:rPr>
        <w:t>№ 2-10-VII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Ауданның жергілікті атқарушы органның 2021 жылға арналған резерві 74 139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Сарыағаш аудандық мәслихатының 14.12.2021 </w:t>
      </w:r>
      <w:r>
        <w:rPr>
          <w:rFonts w:ascii="Times New Roman"/>
          <w:b w:val="false"/>
          <w:i w:val="false"/>
          <w:color w:val="000000"/>
          <w:sz w:val="28"/>
        </w:rPr>
        <w:t>№ 15-97-VII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2021 жылға арналған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7.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2021 жылға ауылдық жерде аудандық бюджеттен қаржыландырылатын ұйымдарда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жиырма бес пайызға жоғарылатылған лауазымдық айлық ақылары мен тарифтік мөлшерлемелер белгіленсін.</w:t>
      </w:r>
    </w:p>
    <w:bookmarkEnd w:id="6"/>
    <w:bookmarkStart w:name="z9" w:id="7"/>
    <w:p>
      <w:pPr>
        <w:spacing w:after="0"/>
        <w:ind w:left="0"/>
        <w:jc w:val="both"/>
      </w:pPr>
      <w:r>
        <w:rPr>
          <w:rFonts w:ascii="Times New Roman"/>
          <w:b w:val="false"/>
          <w:i w:val="false"/>
          <w:color w:val="000000"/>
          <w:sz w:val="28"/>
        </w:rPr>
        <w:t>
      8. "Сарыағаш аудандық мәслихат аппараты" мемлекеттік мекемесі Қазақстан Республикасының заңнамасында белгіленген тәртіпте:</w:t>
      </w:r>
    </w:p>
    <w:bookmarkEnd w:id="7"/>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шешімді оның ресми жарияланғаннан кейін Сарыағаш аудандық мәслихатының интернет-ресурсында орналастыруды қамтамасыз етсін.</w:t>
      </w:r>
    </w:p>
    <w:bookmarkStart w:name="z10" w:id="8"/>
    <w:p>
      <w:pPr>
        <w:spacing w:after="0"/>
        <w:ind w:left="0"/>
        <w:jc w:val="both"/>
      </w:pPr>
      <w:r>
        <w:rPr>
          <w:rFonts w:ascii="Times New Roman"/>
          <w:b w:val="false"/>
          <w:i w:val="false"/>
          <w:color w:val="000000"/>
          <w:sz w:val="28"/>
        </w:rPr>
        <w:t>
      9. Осы шешім 2021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Жарылкасымов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Пердекулов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59-520-VI шешіміне 1 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Сарыағаш аудандық мәслихатының 14.12.2021 </w:t>
      </w:r>
      <w:r>
        <w:rPr>
          <w:rFonts w:ascii="Times New Roman"/>
          <w:b w:val="false"/>
          <w:i w:val="false"/>
          <w:color w:val="ff0000"/>
          <w:sz w:val="28"/>
        </w:rPr>
        <w:t>№ 15-97-VII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33 174 144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29 066 435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33 398 176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59-520-VI шешіміне 2 қосымша</w:t>
            </w:r>
          </w:p>
        </w:tc>
      </w:tr>
    </w:tbl>
    <w:p>
      <w:pPr>
        <w:spacing w:after="0"/>
        <w:ind w:left="0"/>
        <w:jc w:val="left"/>
      </w:pPr>
      <w:r>
        <w:rPr>
          <w:rFonts w:ascii="Times New Roman"/>
          <w:b/>
          <w:i w:val="false"/>
          <w:color w:val="000000"/>
        </w:rPr>
        <w:t xml:space="preserve"> 2022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27 057 504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3 517 093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1 419 652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1 417 382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 және (немесе) оған уәкілеттігі бар мемлекеттік органдар немесе лауазымды адамдар құжаттар бергені үшін алынатын міндетті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23 501 865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23 501 865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23 501 865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27 057 504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23 068 223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23 068 223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23 068 223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59-520-VI шешіміне 3 қосымша</w:t>
            </w:r>
          </w:p>
        </w:tc>
      </w:tr>
    </w:tbl>
    <w:p>
      <w:pPr>
        <w:spacing w:after="0"/>
        <w:ind w:left="0"/>
        <w:jc w:val="left"/>
      </w:pPr>
      <w:r>
        <w:rPr>
          <w:rFonts w:ascii="Times New Roman"/>
          <w:b/>
          <w:i w:val="false"/>
          <w:color w:val="000000"/>
        </w:rPr>
        <w:t xml:space="preserve"> 2023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881 248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59-520-VI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2021 жылға арналған аудандық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