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b57c" w14:textId="179b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2019 жылғы 26 желтоқсандағы № 475 "Жария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28 желтоқсандағы № 355 қаулысы. Түркістан облысының Әдiлет департаментiнде 2020 жылғы 29 желтоқсанда № 5978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2019 жылғы 26 желтоқсандағы қарашадағы № 475 "Жария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5326 болып тіркелген, Қазақстан Республикасы нормативтік құқықтық актілерінің эталондық бақылау банкінде 2019 жылғы 30 желтоқсанда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С.Таскуловқа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қатты қазбаларды барлау жөніндегі операцияларды жүргізу үшін жария сервитут белгіленетін жер учаскелердің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1777"/>
        <w:gridCol w:w="3178"/>
        <w:gridCol w:w="690"/>
        <w:gridCol w:w="713"/>
        <w:gridCol w:w="691"/>
        <w:gridCol w:w="691"/>
        <w:gridCol w:w="3180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көп жылдық екпелер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255,3942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770"/>
        <w:gridCol w:w="3148"/>
        <w:gridCol w:w="1032"/>
        <w:gridCol w:w="1032"/>
        <w:gridCol w:w="10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2,6058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