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f3a0" w14:textId="120f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2019 жылғы 26 желтоқсандағы № 47-432-VI "2020-2022 жылдарға арналған қала, кент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2020 жылғы 4 желтоқсандағы № 58-518-VI шешiмi. Түркістан облысының Әдiлет департаментiнде 2020 жылғы 23 желтоқсанда № 5967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Сарыағаш аудандық мәслихатының 2020 жылғы 16 қарашадағы № 57-515-VI "Сарыағаш аудандық мәслихатының 2019 жылғы 20 желтоқсандағы № 46-417-VI "2020-2022 жылдарға арналған аудандық бюджет туралы" шешіміне өзгерістер енгізу туралы" Нормативтік құқықтық актілерді мемлекеттік тіркеу тізілімінде № 5928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2019 жылғы 26 желтоқсандағы № 47-432-VI "2020-2022 жылдарға арналған қала, кент және ауылдық округтердің бюджеттері туралы" (Нормативтік құқықтық актілерді мемлекеттік тіркеу тізілімінде № 5360 нөмірімен тіркелген, 2020 жылғы 10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қаласының 2020-2022 жылдарға арналған бюджеті 1, 2 және 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1 027 482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220 452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807 030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1 055 973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- 28 491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28 491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28 491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Көктерек кентінің 2020-2022 жылдарға арналған бюджеті 4,5 және 6-қосымшаларға сәйкес, оның ішінде 2020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143 409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125 798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–145 722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2 313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Жемісті ауылдық округінің 2020-2022 жылдарға арналған бюджеті 7, 8 және 9-қосымшаларға сәйкес, оның ішінде 2020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104 828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96 249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1 084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Қызылжар ауылдық округінің 2020-2022 жылдарға арналған бюджеті 10,11 және 12-қосымшаларға сәйкес, оның ішінде 2020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105 744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95 831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1 691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Дарбаза ауылдық округінің 2020-2022 жылдарға арналған бюджеті 13,14 және15-қосымшаларға сәйкес, оның ішінде 2020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116 471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104 575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1 664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Жібек жолы ауылдық округінің 2020-2022 жылдарға арналған бюджеті 16, 17 және 18-қосымшаларға сәйкес, оның ішінде 2020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271 427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240 362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5 388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5 388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Құркелес ауылдық округінің 2020-2022 жылдарға арналған бюджеті 19,20 және 21-қосымшаларға сәйкес, оның ішінде 2020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593 336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52 758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540 049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602 121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8 785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8 785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Дербісек ауылдық округінің 2020-2022 жылдарға арналған бюджеті 22,23 және 24-қосымшаларға сәйкес, оның ішінде 2020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214 419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189 858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219 033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4 614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4 614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Ақжар ауылдық округінің 2020-2022 жылдарға арналған бюджеті 25, 26 және 27-қосымшаларға сәйкес, оның ішінде 2020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101 894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95 224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331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Қабланбек ауылдық округінің 2020-2022 жылдарға арналған бюджеті 28, 29 және 30-қосымшаларға сәйкес, оның ішінде 2020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316 252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31 847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284 396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5 131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5 131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Тегісшіл ауылдық округінің 2020-2022 жылдарға арналған бюджеті 31,32 және 33-қосымшаларға сәйкес, оның ішінде 2020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121 705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113 920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827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Жылға ауылдық округінің 2020-2022 жылдарға арналған бюджеті 34,35 және 36-қосымшаларға сәйкес, оның ішінде 2020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104 477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92 973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2 339 мың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Жарты төбе ауылдық округінің 2020-2022 жылдарға арналған бюджеті 37, 38 және 39-қосымшаларға сәйкес, оның ішінде 2020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399 903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373 465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405 716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5 813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5 813 мың теңге.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Әлімтау ауылдық округінің 2020-2022 жылдарға арналған бюджеті 40, 41 және 42-қосымшаларға сәйкес, оның ішінде 2020 жылға мынадай көлемде бекiтiлсiн: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38 963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36447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"Сарыағаш аудандық мәслихат аппараты" мемлекеттік мекемесі Қазақстан Республикасының заңнамасында белгіленген тәртіпте: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жарияланғаннан кейін Сарыағаш аудандық мәслихат аппаратының интернет-ресурсына орналастыруын қамтамасыз етсін.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2020 жылдың 1 қаңтарынан бастап қолданысқа енгізілсін.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Жарылкасымов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желтоқсандағы № 58-518-VI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7"/>
        <w:gridCol w:w="1517"/>
        <w:gridCol w:w="3521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1 027 482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1 055 973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-28 491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желтоқсандағы № 58-518-VI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кенті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желтоқсандағы № 58-518-VI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желтоқсандағы № 58-518-VI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желтоқсандағы № 58-518-VI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желтоқсандағы № 58-518-VI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1188"/>
        <w:gridCol w:w="1188"/>
        <w:gridCol w:w="5892"/>
        <w:gridCol w:w="22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желтоқсандағы № 58-518-VI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1188"/>
        <w:gridCol w:w="1188"/>
        <w:gridCol w:w="5892"/>
        <w:gridCol w:w="22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желтоқсандағы № 58-518-VI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1188"/>
        <w:gridCol w:w="1188"/>
        <w:gridCol w:w="5892"/>
        <w:gridCol w:w="22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желтоқсандағы № 58-518-VI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желтоқсандағы № 58-518-VI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желтоқсандағы № 58-518-VI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1 985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желтоқсандағы № 58-518-VI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желтоқсандағы № 58-518-VI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1 782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желтоқсандағы № 58-518-VI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