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3ad9" w14:textId="e833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әкімінің 2018 жылғы 31 қазандағы № 97 "Сарыағаш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Түркістан облысы Сарыағаш ауданы әкімінің 2020 жылғы 15 желтоқсандағы № 69 шешімі. Түркістан облысының Әділет департаментінде 2020 жылғы 15 желтоқсанда № 5951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Сарыағаш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ауданы әкімінің 2018 жылғы 31 қазандағы № 97 "Сарыағаш ауданының аумағында сайлау учаскелерін құру туралы" (Нормативтік құқықтық актілерді мемлекеттік тіркеу тізілімінде № 4768 тіркелген, Қазақстан Республикасының нормативтік құқықтық актілерін эталондық бақылау банкінде 2018 жылғы 14 қарашада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А.Шамбуловқа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Сарыағаш аудандық аумақтық </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 А.Жұмасай</w:t>
      </w:r>
    </w:p>
    <w:p>
      <w:pPr>
        <w:spacing w:after="0"/>
        <w:ind w:left="0"/>
        <w:jc w:val="both"/>
      </w:pPr>
      <w:r>
        <w:rPr>
          <w:rFonts w:ascii="Times New Roman"/>
          <w:b w:val="false"/>
          <w:i w:val="false"/>
          <w:color w:val="000000"/>
          <w:sz w:val="28"/>
        </w:rPr>
        <w:t>
      "__" _________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w:t>
            </w:r>
            <w:r>
              <w:br/>
            </w:r>
            <w:r>
              <w:rPr>
                <w:rFonts w:ascii="Times New Roman"/>
                <w:b w:val="false"/>
                <w:i w:val="false"/>
                <w:color w:val="000000"/>
                <w:sz w:val="20"/>
              </w:rPr>
              <w:t>"15" желтоқсандағы 2020 жылғы</w:t>
            </w:r>
            <w:r>
              <w:br/>
            </w:r>
            <w:r>
              <w:rPr>
                <w:rFonts w:ascii="Times New Roman"/>
                <w:b w:val="false"/>
                <w:i w:val="false"/>
                <w:color w:val="000000"/>
                <w:sz w:val="20"/>
              </w:rPr>
              <w:t>№ 69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w:t>
            </w:r>
            <w:r>
              <w:br/>
            </w:r>
            <w:r>
              <w:rPr>
                <w:rFonts w:ascii="Times New Roman"/>
                <w:b w:val="false"/>
                <w:i w:val="false"/>
                <w:color w:val="000000"/>
                <w:sz w:val="20"/>
              </w:rPr>
              <w:t>2018 жылғы 31 қазандағы</w:t>
            </w:r>
            <w:r>
              <w:br/>
            </w:r>
            <w:r>
              <w:rPr>
                <w:rFonts w:ascii="Times New Roman"/>
                <w:b w:val="false"/>
                <w:i w:val="false"/>
                <w:color w:val="000000"/>
                <w:sz w:val="20"/>
              </w:rPr>
              <w:t>№ 97 шешіміне қосымша</w:t>
            </w:r>
          </w:p>
        </w:tc>
      </w:tr>
    </w:tbl>
    <w:p>
      <w:pPr>
        <w:spacing w:after="0"/>
        <w:ind w:left="0"/>
        <w:jc w:val="left"/>
      </w:pPr>
      <w:r>
        <w:rPr>
          <w:rFonts w:ascii="Times New Roman"/>
          <w:b/>
          <w:i w:val="false"/>
          <w:color w:val="000000"/>
        </w:rPr>
        <w:t xml:space="preserve"> Сарыағаш ауданы бойынша сайлау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Сарыағаш ауданы білім бөлімінің "№28 Абылай хан атындағы жалпы орта білім беретін мектебі" коммуналдық мемлекеттік мекемесінің ғимараты, Ақжар ауылдық округі, Ақжар ауылы, Д.Қонаев көшесі, №5.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О.Тұрғанбек, М.Мамедова, Ғ.Мұратбаев, Бақтыбай ата, И.Панфилов, Балықбай ата, Жамбыл, Ешмат ата, Батырхан ата, Көктөбе, Күншуақ, Ырысты, Ықылас, Келес, Шаттық, Баянды, Мәңгілік, Игілік, Жастар, Жайлау, Ақниет, Достық, Заңғар, Қасым хан, Бәйтерек, Мойынқұм, Арал, Қызғалдақ, Алматы, Жүзімдік, Көркем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Ақжар ауылдық мәдениет үйінің ғимараты, Ақжар ауылдық округі, Ақжар ауылы, Д.Қонаев көшесі,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Береке, Бірлік, Ынтымақ, Төле би, Абай, Амангелді, Тұран, 8-наурыз, Д.Қонаев, Т.Рысқұлов, А.Байтұрсынов, Бегалы ата, Қажымұхан, О.Еспенбетов, С.Мырзахмет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"№23 Ғ.Мұратбаев атындағы жалпы орта білім беретін мектебі" коммуналдық мемлекеттік мекемесінің ғимараты, Ақжар ауылдық округі, Бағыс ауылы, Егемендік көшесі,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Бағыс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"№31 Т.Бигелдинов атындағы жалпы орта білім беретін мектебі" коммуналдық мемлекеттік мекемесінің ғимараты, Дербісек ауылдық округі, Дербісек ауылы, Ш.Акбердиев көшесі,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Қожагелді ата, Д.Ордабайұлы, Жанұзақ ата, Ғ.Муратбаев, Ж.Жабаев, Б.Бектасұлы, Қ.Пиралиев, Ш.Акбердиев, Р.Сейтимбетов, Н.Шоңғара ата, Н.Түктібаев, М.Ауезов, Бәйтерек, С.Наурызов көшелері толығымен, Т.Абдрахимов көшесі №1-45 үйлер, Абай көшесі №1-36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"№11 М.Окороков атындағы жалпы орта білім беретін мектебі" коммуналдық мемлекеттік мекемесінің ғимараты, Дербісек ауылдық округі, Дербісек ауылы, Т.Абдрахимов көшесі,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А.Құралов, Қ.Төлешов, Жастар, О.Жандосов, Қажымұқан, Қ.Сатпаев, С.Сейфуллин, Б.Момышұлы көшелері толығымен, Абай көшесі №37-102 үйлер, Т.Абдрахимов көшесі №46-108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"№22 Елшібек батыр атындағы жалпы орта білім беретін мектебі" коммуналдық мемлекеттік мекемесінің ғимараты, Дербісек ауылдық округі, Дербісек ауылы, А.Акимбаевтар көшесі,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Ә.Молдағұлова, М.Маметова, Қабылбеков Лес, Е.Омарханов, О.Мергенбаев, И.Жүнісбеков, А.Әкімбаевтар, Г.Бекжанов, Б.Тұрдықұл, А.Есенқұлов, Ш.Темирбаев, С.Мұқанов, Бейбітшілік, Б.Тойлыбаев, Шапағат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"№64 А.Байтұрсынов атындағы жалпы орта білім беретін мектебі" коммуналдық мемлекеттік мекемесінің ғимараты, Дербісек ауылдық округі, Дербісек ауылы, К.Бахашбаев көшесі,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Дербісек ауылы Өркениет, К.Калменов, Адилбай Есенбеков, Шаттық, Жеңіс, Ақниет, К.Бахашбаев көшелері (Ұйымшыл ауылы) және Атамекен ауылы толығымен.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"№14 Алыбай батыр атындағы жалпы орта білім беретін мектебі" коммуналдық мемлекеттік мекемесінің ғимараты, Жемісті ауылдық округі, Жемісті ауылы, Бейбітшілік көшесі, №13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Жемісті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"№46 Т.Тоқтаров атындағы негізгі орта білім беретін мектебі" коммуналдық мемлекеттік мекемесінің ғимараты, Жемісті ауылдық округі, Тың ауылы, М.Маметова көшесі, №19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Тың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"№58 Ә.Марғұлан атындағы жалпы орта білім беретін мектебі" коммуналдық мемлекеттік мекемесінің ғимараты, Жібек жолы ауылдық округі, Жібек жолы ауылы, Қ.Омаров көшесі,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Жібек жолы ауылы А.Өкшебаев, И.Бабакулов, Жаңақұрылыс, Өркен, И.Қыдырбаев, К.Омаров, Базар жырау, Е.Бердімұратов, Е.Бекмурзаев, Е.Досанов, Сарыдала, Жетіасыл, Тәуелсіздіктің 20 жылдығы, Т.Ырыстанов, Амангелді, Бейбітшілік, А.Ақбердиев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"№20 Амангелді атындағы жалпы орта білім беретін мектебі" коммуналдық мемлекеттік мекемесінің ғимараты, Жібек жолы ауылдық округі, Жібек жолы ауылы, О.Кемпреков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Жібек жолы ауылы О.Кемпреков, Ұлан, Жастар, М.Қалдыбаев, С.Мауленов, Д.Қонаев, Абай, И.Қарақұлова, Достық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"№18 Абай атындағы жалпы орта білім беретін мектебі" коммуналдық мемлекеттік мекемесінің ғимараты, Жібек жолы ауылдық округі, Зортөбе ауылы, Қожахан көшесі,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Зортөбе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"№24 Ж.Сүлейменов атындағы жалпы орта білім беретін мектебі" коммуналдық мемлекеттік мекемесінің ғимараты, Жібек жолы ауылдық округі, Жаңақұрылыс ауылы, Т.Ботабеков, көшесі,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Жаңақұрылыс, Қарабау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"№53 М.Ғабдуллин атындағы жалпы орта білім беретін мектебі" коммуналдық мемлекеттік мекемесінің ғимараты, Жібек жолы ауылдық округі, Жаңа тұрмыс ауылы, Майлықожа көшесі,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 тұрмыс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"№17 Ы.Алтынсарин атындағы жалпы орта білім беретін мектебі" коммуналдық мемлекеттік мекемесінің ғимараты, Жібек жолы ауылдық округі, Дихан баба ауылы, Е.Бектұрғанов көшесі,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Дихан баба ауылы толығымен, Жібек жолы ауылы Шұғыла, А.Ерназаров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"№51 Т.Рысқұлов атындағы жалпы орта білім беретін мектебі" коммуналдық мемлекеттік мекемесінің ғимараты, Жібек жолы ауылдық округі, Сарқырама ауылы, Төле би көшесі,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Сарқырама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"32039 әскери бөлімі" мемлекеттік мекемесінің ғимараты, Жібек жолы ауылдық округі, Жібек жолы ауылы, Ұлан көшесі, нөмірсіз.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"32039 әскери бөлімі" мемлекеттік мекемесі, "10216-И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"№13 Мәңгілік ел атындағы жалпы орта білім беретін мектебі" коммуналдық мемлекеттік мекемесінің ғимараты, Қабланбек ауылдық округі, Қабланбек ауылы, М.Өзтүрік көшесі,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Қабланбек ауылы Балдаурен, Д.Қонаев, Абай, Амангелді, Ы.Алтынсарин, Жағалау, Маусым, Әйтеке би, Ә.Молдагұлова, Казақстан, Шымкент, А.Сулейменов, С.Рахимов, Т.Бигелдинов, Ж.Борашов, Тәулсіздіктің 20 жылдығы, М.Макатаев, Татулык көшелері толығымен, Тыңтөбе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"№55 О.Жәутіков атындағы жалпы орта білім беретін мектебі" коммуналдық мемлекеттік мекемесінің ғимараты, Қабланбек ауылдық округі, Қабланбек ауылы, О.Жәутіков көшесі, №33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Қабланбек ауылы Әділет, Төле би, Ә.Навои, Бейбітшілік, О.Жәутіков, Қазыбек би, Бау, Т.Айбергенов, Ш.Қалдаяқов, И.Тыщенко, М.Өзтүрік, А.Валиев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"№52 М.Өтемісұлы атындағы жалпы орта білім беретін мектебі" коммуналдық мемлекеттік мекемесінің ғимараты, Қабланбек ауылдық округі, Тасқұлақ ауылы, Тасқұлақ көшесі,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Шекаралары:Тасқұлақ, Зах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 Төлеби атындағы жалпы орта білім беретін мектебі" коммуналдық мемлекеттік мекемесінің ғимараты, Қабланбек ауылдық округі, Қанағат ауылы, Ж.Ешеев көшесі,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Қанағат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"№36 Қ.Тоқмұхамедов атындағы жалпы орта білім беретін мектебі" коммуналдық мемлекеттік мекемесінің ғимараты, Қабланбек ауылдық округі, Сіргелі ауылы (Чечерин), М.Есқұлов көшесі,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Сіргелі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"№29 Ұлықбек атындағы жалпы орта білім беретін мектебі" коммуналдық мемлекеттік мекемесінің ғимараты, Қабланбек ауылдық округі, Ақниет ауылы, Күншуақ көшесі,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Қызылжар ауылдық мәдениет үйінің ғимараты, Қызылжар ауылдық округі, Қызылжар ауылы, Х.Оралов көшесі,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Сақыбек-ата, Е.Арзықұлов, Ш.Құдайбердіұлы, Д.Қонаев, Мекенбай ата, Т.Балабеков, Д.Нұрпейсова, Т.Рысқұлов, О.Есенбеков, І.Жансүгіров, А.Орақұлы, Балғабек-ата, Абдіхайым-ата, Баубақша, С.Мұқанов, Назар-ата, Н.Асанов, О.Алимкулов, С.Сейфуллин, А.Умирзахов, Ә.Молдағұлова көшелері толығымен, Пошан Датқа көшесі №25-195 үйлер, Ахмет би көшесі №54 -115 үйлер, Х.Оралов көшесі № 113-185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"№72 жалпы орта білім беретін мектебі" коммуналдық мемлекеттік мекемесінің ғимараты, Қызылжар ауылдық округі, Қызылжар ауылы, Ахмет би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Құрманғазы, Мүсірәлі ата, Ө.Бөртебаев, О.Оралбаев, Тойбек-ата, М.Маметова, Жайлаубай ата, Достар, И.Сағынұлы, Әйтеке би, Қазыбек би, П.Тайшыұлы көшелері толығымен, Пошан Датқа көшесі №1-24 үйлер, Ахмет би көшесі №1-53 үйлер, Х.Оралов көшесі №1-112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"№37 Б.Майлин атындағы жалпы орта білім беретін мектебі" коммуналдық мемлекеттік мекемесінің ғимараты, Қызылжар ауылдық округі, Жаскешу ауылы, Б.Майлин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Жаскешу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адами әлеуетті дамыту басқармасының "№12 колледж" мемлекеттік коммуналдық қазыналық кәсіпорынның ғимараты, Сарыағаш қаласы, Әйтеке би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Ю.Гагарин, М.Қалжігітов, Қ.Дүйсебаев, М.Шоқай, А.Бөкейхан, Б.Қасымбеков, Б.Қайсарбеков көшелері толығымен. Б.Қасымбеков көшесі №3, 4 көп қабатты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 А.Сүлейменов атындағы жалпы орта білім беретін мектебі" коммуналдық мемлекеттік мекемесінің ғимараты, Сарыағаш қаласы, Б.Оспанов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Б.Оспанов, Ә.Жангельдин, Қ.Сәтпаев, Е.Құлтаев, Ш.Уалиханов, Амангелді, М.Алишев, А.Шарипов, К.Сапарбаев, Н.Абдиров, С.Әлімбаев, Қ.Шоланбаев, Б.Момышұлы,Т.Тұрсынқұлов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 М.Әуезов атындағы мектеп-гимназия" коммуналдық мемлекеттік мекемесінің ғимараты, Сарыағаш қаласы, С.Исмаилов көшесі, №108А.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Алтай, Қ.Бегімқұлов, Абай, Кескен, А.Архабаев, Қазына, А.Ақжолов, Береке, Шапағат, Алтынтөбе, Көктем, Б.Мекенбаев, М.Рүстемов, Х.Саудашұлы, М.Өскенов, Жастар, Т.Көкебаев көшелері толығымен, "СТОВАЗ" учаскесі толығымен. С.Исмаилов көшесі №105-138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 М.Ломоносов атындағы жалпы орта білім беретін мектебі" коммуналдық мемлекеттік мекемесінің ғимараты, Сарыағаш қаласы, С.Исмаилов көшесі,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Т.Уманов, Бірлік, Ә.Омаров, А.Аралбеков, Х.Жусипов, Қ.Тасбалтаев, Бостандық, Ахметов, А.Абдыхалыков, Алматы, Б.Ермеков көшелері толығымен, С.Исмаилов көшесі №1-104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 Ж.Аймаутов атындағы жалпы орта білім беретін мектебі" коммуналдық мемлекеттік мекемесінің ғимараты, Сарыағаш қаласы, Майлықожа көшесі,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Сарыарқа, П.Елібай, Т.Диханбаев, Келес, Т.Үкібаев, Халықтар достығы, С.Мұханов, Ғ.Мұратбаев, 1-мамыр, М.Әуезов, Т.Тоқтаров көшелері толығымен, Майлықожа көшесі №1-34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"№71 жалпы орта білім беретін мектебі" коммуналдық мемлекеттік мекемесінің ғимараты, Сарыағаш қаласы, Майлықожа көшесі,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Т.Қасымбеков, Нұрлы жол, С.Сейфуллин, М.Маметова, Т.Ерназаров, Ы.Алтынсарин, Байқоңыр, Сұңқар, Ә.Молдағулова көшелері толығымен, Майлықожа көшесі № 35-77/4 үйлер, С.Дүйсебаев көшесі № 1-30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облысының адами әлеуетті дамыту басқармасының "Қапланбек жоғары аграрлық-техникалық колледжі" мемлекеттік коммуналдық қазыналық кәсіпорынның ғимараты, Сарыағаш қаласы, Шәмші гүлзары көшесі,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Бұхарбай ата, Малдыбек ата, Қабланбек, Р.Мусин, Т.Өтебаев, А.Тоқаев, Арыстанбаб, А.Қалыбайұлы, Ештай Ақай, Ысқақов Көшербай, Н.Ысқақов, Тараз, Барыс, М.Окороков, А.Рахимов, Болашақ, Қ.Нысанұлы, Ергешұлы Бауыржан, Т.Тоғызбаев, С.Талипов көшелері толығымен, Шәмші гүлзары көшесі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аудандық орталық ауруханасы" мемлекеттік коммуналдық кәсіпорынның ғимараты, Сарыағаш қаласы, С.Исмаилов көшесі,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аудандық орталық ауруханасы.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"№10 Қ.Сәтпаев атындағы мектеп-гимназия интернаты" коммуналдық мемлекеттік мекемесінің ғимараты, Сарыағаш қаласы, Т.Намазбаев көшесі,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А.Сүлейменов, О.Жолдасбеков, А.Тоқманбетов, Қаз ССР-дің 40 жылдығы, Т.Намазбаев, М.Абилдабеков, Т.Сманова, Ж.Тағаев, А.Омаров, А.Шылғаубаев көшелері толығымен, С.Исмаилов көшесі №139-273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полиция департаменті Сарыағаш ауданының полиция бөлімі" мемлекеттік мекемесінің ғимараты, Сарыағаш қаласы, Қ.Тасбалтаев көшесі, №67.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"Түркістан облысы полиция департаменті Сарыағаш ауданының полиция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 С.Ысмайылов атындағы жалпы орта білім беретін мектебі" коммуналдық мемлекеттік мекемесінің ғимараты, Сарыағаш қаласы, Қазыбек би көшесі,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Қазыбек би, Әбдіұлы Сапарбай, С.Абдиев, Нұр Отан көшелері толығымен, "Мөлтек" шағын ауданы аумағындағы көпқабатты тұрғын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шекара басқармасының ғимараты, Сарыағаш қаласы, Т.Тұрсынқұлов көшесі,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шекара басқармасы, "9824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"№60 жалпы орта білім беретін мектебі" коммуналдық мемлекеттік мекемесінің ғимараты, Сарыағаш қаласы, Қ.Монтаева көшесі,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Телемұнара шағын ауданы С.Тұрлыбаев, Арал, №2, Нұр, Ақтөбе, Сарайшық, Жетіқара, Зайсан, Тайтөбе, Ортатөбе, Қарқаралы, Ақжайық, Аспара, Аққұм көшелері толығымен, Самал-1 шағын ауданы Қ.Монтаева, Жеңістің 65 жылдығы, Қ.Кұттыбеков, М.Мамедалиев, О.Тұрлыбаев, Ж.Жамансариев, М.Бейсенов, С.Естемесұлы, С.Рахимов, Ұлытау, Шу, Мойынқұм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"№61 жалпы орта білім беретін мектебі" коммуналдық мемлекеттік мекемесінің ғимараты, Сарыағаш қаласы, С.Дүйсебаев көшесі,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Жібек жолы, Б.Майлин, 8-наурыз, Әл-Фараби, Құрманғазы, Ш.Қалдаяқов, І.Жансүгіров, Т.Өстеміров, Д.Нүрпейсова, М.Мақатаев, С.Торайғыров, Жас Гвардия, М.Жолдасов, Т.Рысқұлов, Т.Айбергенов, Т.Бокин көшелері толығымен, С.Дүйсебаев көшесі №31-127 үйлер және №40 көп қабатты тұрғын үй, Көктөбе шағын ауданы Ы.Шымкентбаев, Оразалы ата, Қ.Сандыбаев, Өркениет, Достар, Келешек, Астана, Тәуелсіздіктің 20 жылдығы, Т.Оспанов, Телемунара, Байтерек, А.Асаубаев, А.Бектұрсынов, 9-мамыр, Жаңа-тұрмыс, Жеңістің 45 жылдығы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 Бөбекжай-балабақшасы" мемлекеттік коммуналдық қазыналық кәсіпорынның ғимараты, Сарыағаш қаласы, Самал-2 мөлтек ауданы, Ақмешіт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Самал-2 мөлтек ауданы Нұрқыран, Аққорған, Ақмешіт, Қазығұрт, Отырар, Сығанақ, Шутөбе, Мәңгілік ел, Самал-3 мөлтек ауданы Тамшыбұлақ, Баласағұн, Орынбор, Ынтымақ, Оқжетпес, Қостөбе, Құмкент, Мерке, Сауран, Талғар, Жезқазған, Сүткент, Талғар 2, Тұран, Жас алаш, Атбасар, Қызылжар, Ырғыз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"Толыбай батыр атындағы №66 жалпы орта білім беретін мектебі" коммуналдық мемлекеттік мекемесінің ғимараты, Сарыағаш қаласы, Бәйтерек көшесі,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Самал-3 мөлтек ауданы Торғай, №20-23, Жарты төбе, Ерейментау, Жайлау, Ақбура, Қойлық, Арқалық, Сайран, Тараз, Саудакент, Жанкент, Арыс, Ж.Аяшұлы көшелері және "Қапланбек" оқу тәжірибе шаруашылығы аумағындағы көпқабатты тұрғын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ғимараты, Сарыағаш қаласы, М.Шораұлы көшесі,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И.Құралов, Әйтеке би, М.Пердебеков, М.Шымкентбайұлы, Төле би, Түркістан, Жамбыл, Ө.Көпжасаров, М.Шораұлы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"№33 Б.Момышұлы атындағы жалпы орта білім беретін мектебі" коммуналдық мемлекеттік мекемесінің ғимараты, Құркелес ауылдық округі, Дархан ауылы, А.Мұсаев көшесі, №23А.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Дархан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"№21 Яссауи атындағы жалпы орта білім беретін мектебі" коммуналдық мемлекеттік мекемесінің ғимараты, Құркелес ауылдық округі, Еңкес ауылы,Т.Рысқұлов көшесі,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Еңкес ауылы Абай, С.Айни, Ғ.Мұратбаев, Ж.Жабаев, Жаңа құрылыс, Жастар, Желтоқсан, Халықтар достығы, Ғ.Мүсірепов, Ы.Алтынсарин, Рудаки, Т.Рысқұлов, Т.Субанов, Фирдауси, Ш.Қалдаяқов, М.Жұмабаев, С.Мұсалыұлы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"№54 жалпы орта мектебі" коммуналдық мемлекеттік мекемесінің ғимараты, Құркелес ауылдық округі, Береке ауылы, №5 көшесі,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Береке, Құлтума ауылдары толығымен, Еңкес ауылы Рамадан, Тұлпар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"№27 Шәкәрім атындағы жалпы орта білім беретін мектебі" коммуналдық мемлекеттік мекемесінің ғимараты, Құркелес ауылдық округі, Ақниет ауылы, Ж.Ембердиев көшесі,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толығымен, Кескен учаскесі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"№38 М.Мақатаев атындағы жалпы орта білім беретін мектебі" коммуналдық мемлекеттік мекемесінің ғимараты, Құркелес ауылдық округі, Құркелес ауылы, Мангелдин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М.Өзтүрік, Мангелдин, Жүндібайұлы, О.Тұрымов, Ынтымақ, Астана, Тыныштық көшелері толығымен, Ақбура ата көшесінің №1-60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"№39 Т.Айбергенов атындағы жалпы орта білім беретін мектебі" коммуналдық мемлекеттік мекемесінің ғимараты, Құркелес ауылдық округі, Құркелес ауылы, Ақбура ата көшесі,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Ақбура ата көшесі №61-130 үйлері, Ә.Молдағұлова, М.Маметова, Б.Момышұлы, Т.Өмірзақұлы, Тәуелсіздік, Р.Ембердиев, Наурыз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"№67 Т.Тәжібаев атындағы жалпы орта білім беретін мектебі" коммуналдық мемлекеттік мекемесінің ғимараты, Құркелес ауылдық округі, Жаңаарық ауылы, С.Ерубаев көшесі,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Жаңаарық, Келес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"№48 І.Жансүгіров атындағы жалпы орта мектебі" коммуналдық мемлекеттік мекемесінің ғимараты, Құркелес ауылдық округі, Алғабас ауылы, С.Торайғыров көшесі,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Алғабас, Бесқұдық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"№73 жалпы орта білім беретін мектебі" коммуналдық мемлекеттік мекемесінің ғимараты, Құркелес ауылдық округі, Дастан ауылы, Төлеби көшесі,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Дастан, Ақ үй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"№50 Б.Омаров атындағы жалпы орта білім беретін мектебі" коммуналдық мемлекеттік мекемесінің ғимараты, Құркелес ауылдық округі, Нұрлыжол ауылы, А.Айқынбеков көшесі,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Нұрлыжол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"№19 А.Оразбаева атындағы жалпы орта білім беретін мектебі" коммуналдық мемлекеттік мекемесінің ғимараты, Құркелес ауылдық округі, Жылысу ауылы, Байтерек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Жаңаталап, Жылысу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"№15 Ш.Қалдаяқов атындағы жалпы орта білім беретін мектебі" коммуналдық мемлекеттік мекемесінің ғимараты, Жартытөбе ауылдық округі, Құрама ауылы, Ш.Қалдаяқов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Құрама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"№35 Б.Ғафуров атындағы жалпы орта білім беретін мектебі" коммуналдық мемлекеттік мекемесінің ғимараты, Жартытөбе ауылдық округі, Бостандық ауылы, Абылай хан көшесі,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Бостандық ауылы З.Шоалиев, Х.Норматов, Ибн-Сино, Лахути, О.Хаям, Фердауси, Гулистан, көшелері толығымен, Абылайхан көшесі №201-234 үйлер, Қараев көшесі №2-42 үйлер (жұп сан жағы), Ынтымақ ауылы С.Сейфуллин, С.Айни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"№9 Майлықожа атындағы жалпы орта білім беретін мектебі" коммуналдық мемлекеттік мекемесінің ғимараты, Жарты төбе ауылдық округі, Ынтымақ ауылы, Ж.Айысұлы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О.Өтеген, А.Сейдакбар, С.Тұрсынбаев, Ж.Айысулы, Джами, Е.Жунисов, О.Утегенов, Медресе, Аппаз ата, Ю.Гагарин, Р.Мырзахметов көшелері толығымен, Абылайхан көшесі №124-186 үйлер, Абай көшесі №1-43 (тақ сан жағы)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"№32 Қ.Аманжолов атындағы жалпы орта білім беретін мектебі" коммуналдық мемлекеттік мекемесінің ғимараты, Жарты төбе ауылдық округі, Достық ауылы, Тайтелі ата көшесі,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Бірлік, Тәйтелі ата, Б.Момышұлы, Қ.Шалабаев, І.Жансүгіров, А.Тоқмағанбетов, Т.Аубакиров, Ж.Сүлейменов, Т.Рахимбаев, Абдиназар Раймназаров көшелері толығымен, Бостандық ауылы Б.Гафуров көшесі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"№59 жалпы орта білім беретін мектебі" коммуналдық мемлекеттік мекемесінің ғимараты, Жарты төбе ауылдық округі, Достық ауылы, С.Рахимов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Тұрдалы, Жаңақұрылыс, С.Рахимов, Б.Бердімуратов, Ә.Жангелдин, М.Жұмабаев, Ы.Алтынсарин, Төле би, Тоқмағанбетов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"№68 Т.Оспанов атындағы жалпы орта білім беретін мектебі" коммуналдық мемлекеттік мекемесінің ғимараты, Жарты төбе ауылдық округі, Төңкеріс ауылы, Абылайхан көшесі,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Төңкеріс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"№8 С.Айни атындағы жалпы орта білім беретін мектебі" коммуналдық мемлекеттік мекемесінің ғимараты, Жарты төбе ауылдық округі, Ынтымақ ауылы, О.Ермұхамедұлы көшесі,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Ж.Асатов, Т.Сейтқасымов, О.Ермұхамедұлы, Е.Жунисов, Бескорган, А.Хасанов, А.Мансуров, көшелері толығымен, Абылайхан көшесі №187-200 үйлер, Абай көшесі №2-44 үйлер (жұп сан жағы), Бостандық ауылы Рудаки, Тұрсынзада көшелері толығымен, Қараев көшесі №1-41 үйлер (тақ сан жағы)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"№16 И.В.Панфилов атындағы жалпы орта білім беретін мектебі" коммуналдық мемлекеттік мекемесінің ғимараты, Сарыағаш ауданы Көктерек кенті, Ы.Алтынсарин көшесі,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Көктерек кенті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Емдеу-оңалту кешені" жауапкершілігі шектеулі серіктестігінің ғимараты, Көктерек кенті, Келес көшесі,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Емдеу-оңалту кешені, Береке-7, Арман, Ақжайық, Айша бибі, ОКСИ, Арай Де люкс, Жансая, Жетісу, Алтын бұлақ, Көктерек, Маржан-су, Айғасыр, Әсел, Керуен, Керуен-1, Сая, Алтынай, Қазақстан KZ, Сарыағаш суы, Ақ-бұлақ, Байқоңыр, Ақ Тілек, Заңғар, Ая-жан ММ, Айсары, Салыбек, Хадия, Әділет, Ердаулет, Жылы су, Асыл бұлақ, Босаға, Алтын шаңырақ, Ақниет, Дария, Аква, Шипа су, Әсемай, Кәусәр бұлақ, Сарыағаш KZ, Салма Караван, Зари, Усман, Нұр-Асыл, Жан – Нұр, Гидролайф шипажайлары және облыстық "Сарыағаш" балалар шипайжайы.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"№30 С.Торайғыров атындағы жалпы орта білім беретін мектебі" коммуналдық мемлекеттік мекемесінің ғимараты, Тегісшіл ауылдық округі, Таскескен ауылы, Қ.Қалшатұлы көшесі,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Таскескен, Мәдениет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"№34 Ш.Уалиханов атындағы жалпы орта білім беретін мектебі" коммуналдық мемлекеттік мекемесінің ғимараты, Тегісшіл ауылдық округі, Тегісшіл ауылы, М.Жұмабаев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Тегісшіл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"№70 С.Байғозиев атындағы жалпы орта білім беретін мектебі" коммуналдық мемлекеттік мекемесінің ғимараты, Дарбаза ауылдық округі, Дарбаза ауылы, Жабай ата көшесі,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Жабай ата, Алматы, Жолтабар, Аманкелді, И.Панфилов, А.Оразбаева, Қ.Сәтпаев, Теміржолшы, Ш.Уалиханов, Ы.Алтынсарин, Қажымұхан, С.Торыайғыров, Ғ.Мұратбаев, Қ.Қойкелді, І.Жансүгіров көшелері толығымен, 50-разъезд, 51-разъезд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"№42 Ә.Жангелдин атындағы шағын жинақты жалпы орта білім беретін мектебі" коммуналдық мемлекеттік мекемесінің ғимараты, Дарбаза ауылдық округі, Тасқұдық ауылы, Жаңа жол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Тасқұдық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"№40 Н.Әбдіров атындағы негізгі орта білім беретін мектебі" коммуналдық мемлекеттік мекемесінің ғимараты, Дарбаза ауылдық округі, Сарысу ауылы, Шұғыла көшесі,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Сарысу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"№63 жалпы орта білім беретін мектебі" коммуналдық мемлекеттік мекемесінің ғимараты, Дарбаза ауылдық округі, Дарбаза ауылы, Бейбітшілік көшесі,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Егемен Қазақстан, Жамбыл, Т.Аубакиров, Бейбітшілік, Құрманғазы, С.Ерубаев, С.Мұқанов, З.Мырзалиев, Т.Тоқтаров, Б.Момышұлы, Ш.Қалдаяқов, Ә.Жанкелдин, М.Төлебаев, Ш.Берсиев, И.Сейтбеков көшелері толығымен, Құрсай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"№65 негізгі орта білім беретін мектебі" коммуналдық мемлекеттік мекемесінің ғимараты, Дарбаза ауылдық округі, Ердәуіт ауылы, Жастар көше, №114.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Ердәуіт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"№44 Ғ.Мұстафин атындағы жалпы орта білім беретін мектебі" коммуналдық мемлекеттік мекемесінің ғимараты, Жылға ауылдық округі, Жылға ауылы, М.Ералиев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А.Асаубаев, Д.Қалымбетов, М.Ералиев, А.Битемиров, О.Копжасаров, М.Ермырзаев, Темір жол, Ж.Құрбанбаев, Ө.Жұрқаев, Б.Тойшиев, И.Аманбаев, Қарамерген, Х.Қойшығұлов көшелері толығымен, №3 ферма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"№12 С.Сейфуллин атындағы жалпы орта білім беретін мектебі" коммуналдық мемлекеттік мекемесінің ғимараты, Жылға ауылдық округі, Жылға ауылы, Ж.Сапарбаев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Қ.Сейдазов, Н.Бейсенбаев, Ынтымақ, О.Жарылкасымов, Ж.Сапарбаев, С.Тойлыбаев, Қ.Мырзакулов, Ә.Сатыбалдиев, Ж.Барахов, Б.Байтохов, А.Куртебаев, Ж.Айтбаев, С.Жаныкулов, А.Асилов, С.Сейфуллин көшелері толығымен, Нұрауыл, №49 разъезд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"№57 С.Мұқанов атындағы жалпы орта білім беретін мектебі" коммуналдық мемлекеттік мекемесінің ғимараты, Жылға ауылдық округі, Шеңгелді ауылы, Құдайсүгір батыр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Шеңгелді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"№26 Т.Өстеміров атындағы жалпы орта білім беретін мектебі" коммуналдық мемлекеттік мекемесінің ғимараты, Жылға ауылдық округі, Қарақалпақ ауылы, А.Бейсенбаев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Қарақалпақ, Шайхана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"№41 А.Асанов атындағы жалпы орта білім беретін мектебі" коммуналдық мемлекеттік мекемесінің ғимараты, Жылға ауылдық округі, Шымырбай ауылы, Тәуелсіздік көшесі,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Шымырбай, Қызыласу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"№25 Ә.Молдағұлова атындағы жалпы орта білім беретін мектебі" коммуналдық мемлекеттік мекемесінің ғимараты, Әлімтау ауылдық округі, Әлімтау ауылы, Ә.Молдағұлова көшесі,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Әлімтау, Жайдаққұдық, Көктал, Тасқұдық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"№76 жалпы орта білім беретін мектебі" коммуналдық мемлекеттік мекемесінің ғимараты, Дербісек ауылдық округі, Дербісек ауылы, А.Рахметов көшесі,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О.Мамбетов, Н.Абдиров, А.Оразбаева, А.Рахметов, С.Садыков, А.Токтыбаев, Амангелді, Жаңа жол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"№74 жалпы орта білім беретін мектебі" коммуналдық мемлекеттік мекемесінің ғимараты, Қабланбек ауылдық округі, Жонарық ауылы, Достық көшесі, №68А.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Жонарық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 Ю.Гагарин атындағы жалпы орта білім беретін мектебі" коммуналдық мемлекеттік мекемесінің ғимараты, Сарыағаш қаласы, Шәмші гүлзары көшесі,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Сарыағаш қаласы Бәйтерек, Қалаубаев, Байбосын ата, Т.Қабылов, І.Есенберлин, Т.Аубакиров көшелері толығымен, МТФ аумағы толығымен.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