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2d59" w14:textId="9722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2019 жылғы 20 желтоқсандағы № 46-417-VI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2020 жылғы 16 қарашадағы № 57-515-VI шешiмi. Түркістан облысының Әдiлет департаментiнде 2020 жылғы 4 желтоқсанда № 5928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30 қазандағы № 53/543-VI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5870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ауданының мәслихатының 2019 жылғы 20 желтоқсандағы № 46-417-VI "2020-2022 жылдарға арналған аудандық бюджет туралы" (нормативтік құқықтық актілерді мемлекеттік тіркеу тізілімінде № 5347 тіркелген және 2020 жылы 10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2020-2022 жылдарға арналған аудандық бюджеті тиісінше 1, 2 және 3-қосымшаларға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45 658 724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3 266 126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69 861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42 299 961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45 784 040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248 345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274 235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25 890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-373 661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373 661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274 235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25 891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125 317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жылы облыстық бюджетке аудандық бюджеттен төлем көзінен салық салынатын табыстардан ұсталатын жеке табыс салығы 57,9 пайыз мөлшерінде бөлу нормативі белгіленсін.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ауданының мәслихат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Сарыағаш ауданының мәслихатының интернет-ресурсына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Жарылкасымов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57-515-VI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46-417-VI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402"/>
        <w:gridCol w:w="419"/>
        <w:gridCol w:w="356"/>
        <w:gridCol w:w="380"/>
        <w:gridCol w:w="380"/>
        <w:gridCol w:w="536"/>
        <w:gridCol w:w="593"/>
        <w:gridCol w:w="21"/>
        <w:gridCol w:w="5510"/>
        <w:gridCol w:w="288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45 658 724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3 266 126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660 230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42 299 961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органда-рынан түсетiн трансферттер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42 020 122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45 784 040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28 747 956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7 188 423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7 188 423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7 126 642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20 841 895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19 302 897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19 179 036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1 538 998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1 538 998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5 548 689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3 232 034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3 232 034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3 232 034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2 207 137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2 207 137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1 485 625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3 020 641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1 135 178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1 634 734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1 634 734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1 528 865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1 015 942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1 015 942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1 015 942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 саласындағы басқа да қызметтер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-373 661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57-515-VI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46-417-VI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778"/>
        <w:gridCol w:w="501"/>
        <w:gridCol w:w="774"/>
        <w:gridCol w:w="4"/>
        <w:gridCol w:w="1058"/>
        <w:gridCol w:w="1058"/>
        <w:gridCol w:w="4894"/>
        <w:gridCol w:w="2"/>
        <w:gridCol w:w="27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32 367 381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4 080 634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237 444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634 657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585 382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585 382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2 149 538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2 149 538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 төлемдер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88 670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28 148 243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28 148 243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