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44eb" w14:textId="0e64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20 желтоқсандағы № 46-417-VI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7 қыркүйектегі № 54-484-VI шешiмi. Түркістан облысының Әдiлет департаментiнде 2020 жылғы 11 қыркүйекте № 5795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мәслихатының 2019 жылғы 20 желтоқсандағы № 46-417-VI "2020-2022 жылдарға арналған аудандық бюджет туралы" (нормативтік құқықтық актілерді мемлекеттік тіркеу тізілімінде № 5347 тіркелген және 2020 жылы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2020-2022 жылдарға арналған аудандық бюджеті тиісінше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45 964 163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3 757 911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42 076 827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46 089 479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224 352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274 235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49 883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-349 668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349 668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274 235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49 884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125 317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Сарыағаш ауданының мәслихатының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54-484-VI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46-417-VI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52"/>
        <w:gridCol w:w="393"/>
        <w:gridCol w:w="397"/>
        <w:gridCol w:w="527"/>
        <w:gridCol w:w="263"/>
        <w:gridCol w:w="289"/>
        <w:gridCol w:w="529"/>
        <w:gridCol w:w="1075"/>
        <w:gridCol w:w="6"/>
        <w:gridCol w:w="17"/>
        <w:gridCol w:w="4972"/>
        <w:gridCol w:w="278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45 964 163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3 757 911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42 076 827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органда-рынан түсетiн 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41 913 040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46 089 479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28 405 996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6 869 344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6 869 344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20 819 782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19 294 540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19 154 823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1 525 242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5 696 332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2 261 851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2 261 851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3 032 159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1 587 486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1 404 867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1 404 867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