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46c2" w14:textId="0d7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7 шілдедегі № 171 қаулысы. Түркістан облысының Әдiлет департаментiнде 2020 жылғы 9 шілдеде № 5700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талшықты-оптикалық байланыс желісін жүргізу және пайдалану үшін жер учаскелерін меншік иелері мен жер пайдаланушылардан алып қоймастан жер учаскелеріне 1 (бір)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шілдедегі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талшықты-оптикалық байланыс желісін жүргізу және пайдалану үшін қауымдық сервитут белгіленетін жер учаскелерінің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мал жайылым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 (жолдар, көшелер және алаңдар)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