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b3f6d" w14:textId="4fb3f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Сарыағаш аудандық мәслихатының 2019 жылғы 24 қыркүйектегі № 42-401-VI "Сарыағаш аудандық мәслихат аппараты" мемлекеттік мекемесінің мемлекеттік қызметшілерінің қызметтік куәліктерін беру қағидасы мен оның сипаттамасын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Сарыағаш аудандық мәслихатының 2020 жылғы 25 маусымдағы № 53-474-VI шешiмi. Түркістан облысының Әдiлет департаментiнде 2020 жылғы 29 маусымда № 5669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қаңтарындағы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Сарыағаш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Сарыағаш аудандық мәслихатының 2019 жылғы 24 қыркүйектегі № 42-401-VI "Сарыағаш аудандық мәслихат аппараты" мемлекеттік мекемесінің мемлекеттік қызметшілерінің қызметтік куәліктерін беру қағидасы мен оның сипаттамасын бекіту туралы" (Нормативтік құқықтық акілерді мемлекеттік тіркеу тізілімінде № 5211 нөмірімен тіркелген, 2019 жылғы 22 қазанда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"Сарыағаш аудандық мәслихат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осы шешімнің "Қазақстан Республикасы Әділет министрлігі Түркістан облысының Әділет департаменті" Республикалық мемлекеттік мекемесінде тіркелуін;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ресми жариланғаннан кейін Сарыағаш аудандық мәслихатының интернет-ресурсына орналастырылуын қамтамасыз етсін;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еңгізіледі.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Сарыағаш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