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f430" w14:textId="4e4f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әкімдігінің 2017 жылғы 07 ақпандағы № 40 "Сарыағаш аудандық бюджетiнен қаржыландырылатын атқарушы органдардың қызметтiк куәлiктi беру қағидаларын және оның сипаттамасын бекiту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2020 жылғы 18 маусымдағы № 150 қаулысы. Түркістан облысының Әдiлет департаментiнде 2020 жылғы 19 маусымда № 5662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әкімдігінің 2017 жылғы 07 ақпандағы № 40 "Сарыағаш аудандық бюджетiнен қаржыландырылатын атқарушы органдардың қызметтiк куәлiктi беру қағидаларын және оның сипаттамасын бекiту туралы" (Нормативтік құқықтық актілерді мемлекеттік тіркеудің тізілімінде № 3994 тіркелген, 2017 жылғы 31 наурызда "Сарыағаш" газетінде және 2017 жылғы 30 наурызда Қазақстан Республикасының нормативтік құқықтық актілерінің эталондық бақылау банкінде электрондық түрде жаряланған)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Сарыағаш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М.Доспуловқа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