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51627" w14:textId="91516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2020 жылғы 2 маусымдағы № 50-444-VI шешiмi. Түркістан облысының Әдiлет департаментiнде 2020 жылғы 4 маусымда № 5644 болып тiркелдi. Күші жойылды - Түркістан облысы Сарыағаш аудандық мәслихатының 2020 жылғы 7 қыркүйектегі № 54-479-VI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Сарыағаш аудандық мәслихатының 07.09.2020 № 54-479-VI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Сарыағаш аудандық мәслихаты ШЕШІМ ҚАБЫЛДАДЫ:</w:t>
      </w:r>
    </w:p>
    <w:bookmarkStart w:name="z2" w:id="1"/>
    <w:p>
      <w:pPr>
        <w:spacing w:after="0"/>
        <w:ind w:left="0"/>
        <w:jc w:val="both"/>
      </w:pPr>
      <w:r>
        <w:rPr>
          <w:rFonts w:ascii="Times New Roman"/>
          <w:b w:val="false"/>
          <w:i w:val="false"/>
          <w:color w:val="000000"/>
          <w:sz w:val="28"/>
        </w:rPr>
        <w:t xml:space="preserve">
      1.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Сарыағаш аудандық мәслихатының 2019 жылғы 25 маусымдағы № 39-374-VI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5122 тіркелген, 2019 жылы 22 шілдеде Қазақстан Республикасының нормативтік құқықтық актілерінің эталондық банкінде электронды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"Сарыағаш аудандық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оның ресми жарияланғаннан кейін Сарыағаш аудандық мәслихатының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Умирзаков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Сарыағаш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02 маусымдағы № 50-444-VI</w:t>
            </w:r>
            <w:r>
              <w:br/>
            </w:r>
            <w:r>
              <w:rPr>
                <w:rFonts w:ascii="Times New Roman"/>
                <w:b w:val="false"/>
                <w:i w:val="false"/>
                <w:color w:val="000000"/>
                <w:sz w:val="20"/>
              </w:rPr>
              <w:t>шешіміне қосымша</w:t>
            </w:r>
          </w:p>
        </w:tc>
      </w:tr>
    </w:tbl>
    <w:bookmarkStart w:name="z7" w:id="5"/>
    <w:p>
      <w:pPr>
        <w:spacing w:after="0"/>
        <w:ind w:left="0"/>
        <w:jc w:val="left"/>
      </w:pPr>
      <w:r>
        <w:rPr>
          <w:rFonts w:ascii="Times New Roman"/>
          <w:b/>
          <w:i w:val="false"/>
          <w:color w:val="000000"/>
        </w:rPr>
        <w:t xml:space="preserve"> Әлеуметтiк көмек көрсетудiң, оның мөлшерлерiн белгiлеудiң және мұқтаж азаматтардың жекелеген санаттарының тiзбесiн айқындаудың қағидасы</w:t>
      </w:r>
    </w:p>
    <w:bookmarkEnd w:id="5"/>
    <w:bookmarkStart w:name="z8" w:id="6"/>
    <w:p>
      <w:pPr>
        <w:spacing w:after="0"/>
        <w:ind w:left="0"/>
        <w:jc w:val="both"/>
      </w:pPr>
      <w:r>
        <w:rPr>
          <w:rFonts w:ascii="Times New Roman"/>
          <w:b w:val="false"/>
          <w:i w:val="false"/>
          <w:color w:val="000000"/>
          <w:sz w:val="28"/>
        </w:rPr>
        <w:t xml:space="preserve">
      1. Осы әлеуметтiк көмек көрсетудiң, оның мөлшерлерiн белгiлеудiң және мұқтаж азаматтардың жекелеген санаттарының тiзбесiн айқындаудың қағидасы (әрi қарай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p>
    <w:bookmarkEnd w:id="6"/>
    <w:bookmarkStart w:name="z9" w:id="7"/>
    <w:p>
      <w:pPr>
        <w:spacing w:after="0"/>
        <w:ind w:left="0"/>
        <w:jc w:val="both"/>
      </w:pPr>
      <w:r>
        <w:rPr>
          <w:rFonts w:ascii="Times New Roman"/>
          <w:b w:val="false"/>
          <w:i w:val="false"/>
          <w:color w:val="000000"/>
          <w:sz w:val="28"/>
        </w:rPr>
        <w:t>
      2. Әлеуметтiк көмек Сарыағаш ауданының аумағында тұрақты тұратын мұқтаж азаматтардың жекелеген санаттарына көрсетiледi.</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Қағидада</w:t>
      </w:r>
      <w:r>
        <w:rPr>
          <w:rFonts w:ascii="Times New Roman"/>
          <w:b w:val="false"/>
          <w:i w:val="false"/>
          <w:color w:val="000000"/>
          <w:sz w:val="28"/>
        </w:rPr>
        <w:t xml:space="preserve"> қолданылатын негiзгi терминдер мен ұғымдар:</w:t>
      </w:r>
    </w:p>
    <w:bookmarkEnd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Сарыағаш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p>
      <w:pPr>
        <w:spacing w:after="0"/>
        <w:ind w:left="0"/>
        <w:jc w:val="both"/>
      </w:pPr>
      <w:r>
        <w:rPr>
          <w:rFonts w:ascii="Times New Roman"/>
          <w:b w:val="false"/>
          <w:i w:val="false"/>
          <w:color w:val="000000"/>
          <w:sz w:val="28"/>
        </w:rPr>
        <w:t>
      8)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p>
      <w:pPr>
        <w:spacing w:after="0"/>
        <w:ind w:left="0"/>
        <w:jc w:val="both"/>
      </w:pPr>
      <w:r>
        <w:rPr>
          <w:rFonts w:ascii="Times New Roman"/>
          <w:b w:val="false"/>
          <w:i w:val="false"/>
          <w:color w:val="000000"/>
          <w:sz w:val="28"/>
        </w:rPr>
        <w:t>
      12)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айналысатын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p>
    <w:bookmarkStart w:name="z12" w:id="10"/>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Қағидалардың</w:t>
      </w:r>
      <w:r>
        <w:rPr>
          <w:rFonts w:ascii="Times New Roman"/>
          <w:b w:val="false"/>
          <w:i w:val="false"/>
          <w:color w:val="000000"/>
          <w:sz w:val="28"/>
        </w:rPr>
        <w:t xml:space="preserve"> мақсаты үшiн әлеуметтiк көмек ретiнде Сарыағаш ауданы әкiмдiгi мұқтаж азаматтардың жекелеген санаттарына (әрi қарай – алушылар) өмiрлiк қиын жағдай туындаған жағдайда, сондай-ақ атаулы күндер мен мереке күндерiне ақшалай немесе заттай нысанда көрсететiн көмек түсiнiледi.</w:t>
      </w:r>
    </w:p>
    <w:bookmarkEnd w:id="10"/>
    <w:bookmarkStart w:name="z13" w:id="11"/>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көрсетiлген адамдарға әлеуметтiк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тәртiппен көрсетiледi.</w:t>
      </w:r>
    </w:p>
    <w:bookmarkEnd w:id="11"/>
    <w:bookmarkStart w:name="z14" w:id="12"/>
    <w:p>
      <w:pPr>
        <w:spacing w:after="0"/>
        <w:ind w:left="0"/>
        <w:jc w:val="both"/>
      </w:pPr>
      <w:r>
        <w:rPr>
          <w:rFonts w:ascii="Times New Roman"/>
          <w:b w:val="false"/>
          <w:i w:val="false"/>
          <w:color w:val="000000"/>
          <w:sz w:val="28"/>
        </w:rPr>
        <w:t>
      6. Әлеуметтiк көмек бiр рет және (немесе) мерзiмдi (ай сайын, тоқсан сайын, жарты жылдықта 1 рет) көрсетiледi.</w:t>
      </w:r>
    </w:p>
    <w:bookmarkEnd w:id="12"/>
    <w:bookmarkStart w:name="z15" w:id="13"/>
    <w:p>
      <w:pPr>
        <w:spacing w:after="0"/>
        <w:ind w:left="0"/>
        <w:jc w:val="both"/>
      </w:pPr>
      <w:r>
        <w:rPr>
          <w:rFonts w:ascii="Times New Roman"/>
          <w:b w:val="false"/>
          <w:i w:val="false"/>
          <w:color w:val="000000"/>
          <w:sz w:val="28"/>
        </w:rPr>
        <w:t>
      7. Учаскелiк және арнайы комиссиялар өз қызметiн Түркістан облысы әкiмдiгi бекiтетiн ережелердiң негiзiнде жүзеге асырады.</w:t>
      </w:r>
    </w:p>
    <w:bookmarkEnd w:id="13"/>
    <w:bookmarkStart w:name="z16" w:id="14"/>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мөлшерлерiн белгiлеу тәртiбi</w:t>
      </w:r>
    </w:p>
    <w:bookmarkEnd w:id="14"/>
    <w:bookmarkStart w:name="z17" w:id="15"/>
    <w:p>
      <w:pPr>
        <w:spacing w:after="0"/>
        <w:ind w:left="0"/>
        <w:jc w:val="both"/>
      </w:pPr>
      <w:r>
        <w:rPr>
          <w:rFonts w:ascii="Times New Roman"/>
          <w:b w:val="false"/>
          <w:i w:val="false"/>
          <w:color w:val="000000"/>
          <w:sz w:val="28"/>
        </w:rPr>
        <w:t>
      8. Әлеуметтiк көмек мынадай санаттағы азаматтарға мереке және атаулы күндерi:</w:t>
      </w:r>
    </w:p>
    <w:bookmarkEnd w:id="15"/>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біржолғы 2 айлық есептік көрсеткіш мөлшерінде;</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Ауғаныстандағы кеңес әскери құрамында қызмет көрсеткен, жараланған, контузия алған немесе зақым алған ұрыс қимылдарын қамтамасыз етуге қатысқаны үшін бұрынғы Кеңестік Социалистік Республикалар Одағының орденімен медальдарымен марапатталған азаматтарға біржолғы әлеуметтік көмектің шекті мөлшері 12 айлық есептік көрсеткіш мөлшерінде;</w:t>
      </w:r>
    </w:p>
    <w:p>
      <w:pPr>
        <w:spacing w:after="0"/>
        <w:ind w:left="0"/>
        <w:jc w:val="both"/>
      </w:pPr>
      <w:r>
        <w:rPr>
          <w:rFonts w:ascii="Times New Roman"/>
          <w:b w:val="false"/>
          <w:i w:val="false"/>
          <w:color w:val="000000"/>
          <w:sz w:val="28"/>
        </w:rPr>
        <w:t xml:space="preserve">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12 айлық есептік көрсеткіш мөлшерінде; </w:t>
      </w:r>
    </w:p>
    <w:p>
      <w:pPr>
        <w:spacing w:after="0"/>
        <w:ind w:left="0"/>
        <w:jc w:val="both"/>
      </w:pPr>
      <w:r>
        <w:rPr>
          <w:rFonts w:ascii="Times New Roman"/>
          <w:b w:val="false"/>
          <w:i w:val="false"/>
          <w:color w:val="000000"/>
          <w:sz w:val="28"/>
        </w:rPr>
        <w:t>
      Семей ядролық сынақтар мен жаттығуларға қатысқан адамдарға, ядролық қаруды сынаудың салдарынан мүгедек болған адамдарға біржолғы әлеуметтік көмектің мөлшері 12 айлық есептік көрсеткіш;</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қатысушылары мен мүгедектеріне, біржолғы 100 айлық есептік көрсеткіш мөлшерінде және Ұлы Отан соғысындағы Жеңістің 75 жылдығына орай қосымша бір мезеттік 260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марапатталған адамдарға,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Кеңестік Социалистік Республикалар Одағының ордендерiмен және медальдарымен марапатталған адамдарға, 5 көрсеткіш мөлшерінде және Ұлы Отан соғысы Жеңісінің 75 жылдығына орай қосымша бір реттік 5,8 есептік көрсеткіш мөлшерінде;</w:t>
      </w:r>
    </w:p>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концлагерьлердің, гетто және басқа да еріксіз ұстау орындарының жасы кәмелетке толмаған бұрынғы тұтқындарына – 5 есептік көрсеткіш мөлшерінде және Ұлы Отан соғысы Жеңісінің 75 жылдығына орай қосымша бір реттік 16,6 есептік көрсеткіш мөлшерінде;</w:t>
      </w:r>
    </w:p>
    <w:p>
      <w:pPr>
        <w:spacing w:after="0"/>
        <w:ind w:left="0"/>
        <w:jc w:val="both"/>
      </w:pPr>
      <w:r>
        <w:rPr>
          <w:rFonts w:ascii="Times New Roman"/>
          <w:b w:val="false"/>
          <w:i w:val="false"/>
          <w:color w:val="000000"/>
          <w:sz w:val="28"/>
        </w:rPr>
        <w:t>
      Қайтыс болған Ұлы Отан соғысы мүгедектерінің басқа некеге тұрмаған әйелдеріне (күйеулеріне) – 5 көрсеткіш мөлшерінде және Ұлы Отан соғысы Жеңісінің 75 жылдығына орай қосымша бір мезеттік 5,8 есептік көрсеткіш мөлшерінде;</w:t>
      </w:r>
    </w:p>
    <w:p>
      <w:pPr>
        <w:spacing w:after="0"/>
        <w:ind w:left="0"/>
        <w:jc w:val="both"/>
      </w:pPr>
      <w:r>
        <w:rPr>
          <w:rFonts w:ascii="Times New Roman"/>
          <w:b w:val="false"/>
          <w:i w:val="false"/>
          <w:color w:val="000000"/>
          <w:sz w:val="28"/>
        </w:rPr>
        <w:t>
      мерзімді баспасөз басылымдарға жазылу үшін Ұлы Отан соғысы ардагерлері мен мүгедектеріне, жарты жылдықта бір рет әлеуметтік көмектің шекті мөлшері 5 айлық есептік көрсеткіш;</w:t>
      </w:r>
    </w:p>
    <w:p>
      <w:pPr>
        <w:spacing w:after="0"/>
        <w:ind w:left="0"/>
        <w:jc w:val="both"/>
      </w:pPr>
      <w:r>
        <w:rPr>
          <w:rFonts w:ascii="Times New Roman"/>
          <w:b w:val="false"/>
          <w:i w:val="false"/>
          <w:color w:val="000000"/>
          <w:sz w:val="28"/>
        </w:rPr>
        <w:t>
      Ұлы Отан соғысы ардагерлері мен мүгедектеріне тұрғын үйін жөндеуге біржолғы әлеуметтік көмектің шекті мөлшері 100 айлық есептік көрсеткіш;</w:t>
      </w:r>
    </w:p>
    <w:p>
      <w:pPr>
        <w:spacing w:after="0"/>
        <w:ind w:left="0"/>
        <w:jc w:val="both"/>
      </w:pPr>
      <w:r>
        <w:rPr>
          <w:rFonts w:ascii="Times New Roman"/>
          <w:b w:val="false"/>
          <w:i w:val="false"/>
          <w:color w:val="000000"/>
          <w:sz w:val="28"/>
        </w:rPr>
        <w:t>
      4) 6 шілде – Астана күніне орай:</w:t>
      </w:r>
    </w:p>
    <w:p>
      <w:pPr>
        <w:spacing w:after="0"/>
        <w:ind w:left="0"/>
        <w:jc w:val="both"/>
      </w:pPr>
      <w:r>
        <w:rPr>
          <w:rFonts w:ascii="Times New Roman"/>
          <w:b w:val="false"/>
          <w:i w:val="false"/>
          <w:color w:val="000000"/>
          <w:sz w:val="28"/>
        </w:rPr>
        <w:t>
      Үйде арнаулы әлеуметтік қызмет алатын мүмкіндігі шектеулі мүгедек балалар мен үйде оқытылып тәрбиеленетін мүмкіндігі шектеулі мүгедек балаларға бір мезеттік 2 айлық есептік көрсеткіш мөлшерінде;</w:t>
      </w:r>
    </w:p>
    <w:p>
      <w:pPr>
        <w:spacing w:after="0"/>
        <w:ind w:left="0"/>
        <w:jc w:val="both"/>
      </w:pPr>
      <w:r>
        <w:rPr>
          <w:rFonts w:ascii="Times New Roman"/>
          <w:b w:val="false"/>
          <w:i w:val="false"/>
          <w:color w:val="000000"/>
          <w:sz w:val="28"/>
        </w:rPr>
        <w:t>
      5) 1 желтоқсан Қазақстан Республикасының Тұңғыш Президенті күніне орай:</w:t>
      </w:r>
    </w:p>
    <w:p>
      <w:pPr>
        <w:spacing w:after="0"/>
        <w:ind w:left="0"/>
        <w:jc w:val="both"/>
      </w:pPr>
      <w:r>
        <w:rPr>
          <w:rFonts w:ascii="Times New Roman"/>
          <w:b w:val="false"/>
          <w:i w:val="false"/>
          <w:color w:val="000000"/>
          <w:sz w:val="28"/>
        </w:rPr>
        <w:t>
      үйде арнаулы әлеуметтік күтімге алынған жалгызілікті қарттарға, арнаулы әлеуметтік күтімге алынған І-ІІ топтағы мүгедектерге біржолғы 2 айлық есептік көрсеткіш мөлшерінде;</w:t>
      </w:r>
    </w:p>
    <w:p>
      <w:pPr>
        <w:spacing w:after="0"/>
        <w:ind w:left="0"/>
        <w:jc w:val="both"/>
      </w:pPr>
      <w:r>
        <w:rPr>
          <w:rFonts w:ascii="Times New Roman"/>
          <w:b w:val="false"/>
          <w:i w:val="false"/>
          <w:color w:val="000000"/>
          <w:sz w:val="28"/>
        </w:rPr>
        <w:t>
      Үйде арнаулы әлеуметтік қызмет алатын 80 және 80 жастан асқан жалғызілікті қарттарға ай сайын 2 айлық есептік көрсеткіш мөлшерінде.</w:t>
      </w:r>
    </w:p>
    <w:bookmarkStart w:name="z18" w:id="16"/>
    <w:p>
      <w:pPr>
        <w:spacing w:after="0"/>
        <w:ind w:left="0"/>
        <w:jc w:val="both"/>
      </w:pPr>
      <w:r>
        <w:rPr>
          <w:rFonts w:ascii="Times New Roman"/>
          <w:b w:val="false"/>
          <w:i w:val="false"/>
          <w:color w:val="000000"/>
          <w:sz w:val="28"/>
        </w:rPr>
        <w:t>
      9. Әлеуметтiк көмек мынадай санаттағы азаматтарға:</w:t>
      </w:r>
    </w:p>
    <w:bookmarkEnd w:id="16"/>
    <w:p>
      <w:pPr>
        <w:spacing w:after="0"/>
        <w:ind w:left="0"/>
        <w:jc w:val="both"/>
      </w:pPr>
      <w:r>
        <w:rPr>
          <w:rFonts w:ascii="Times New Roman"/>
          <w:b w:val="false"/>
          <w:i w:val="false"/>
          <w:color w:val="000000"/>
          <w:sz w:val="28"/>
        </w:rPr>
        <w:t>
      1) үйде оқытылып тәрбиеленетін мүмкіндігі шектеулі мүгедек балаларға ай сайын оқу жылына әлеуметтік көмек 2 есептік көрсеткіш мөлшерінде.</w:t>
      </w:r>
    </w:p>
    <w:p>
      <w:pPr>
        <w:spacing w:after="0"/>
        <w:ind w:left="0"/>
        <w:jc w:val="both"/>
      </w:pPr>
      <w:r>
        <w:rPr>
          <w:rFonts w:ascii="Times New Roman"/>
          <w:b w:val="false"/>
          <w:i w:val="false"/>
          <w:color w:val="000000"/>
          <w:sz w:val="28"/>
        </w:rPr>
        <w:t>
      2) мәжбүрлеп емдеу аяқталғаннан кейін туберкулезге қарсы мамандандырылған медициналық ұйымнан шығарылған, туберкулезбен ауыратын науқастарға, біржолғы 10 айлық есептік көрсеткіш мөлшерінде;</w:t>
      </w:r>
    </w:p>
    <w:p>
      <w:pPr>
        <w:spacing w:after="0"/>
        <w:ind w:left="0"/>
        <w:jc w:val="both"/>
      </w:pPr>
      <w:r>
        <w:rPr>
          <w:rFonts w:ascii="Times New Roman"/>
          <w:b w:val="false"/>
          <w:i w:val="false"/>
          <w:color w:val="000000"/>
          <w:sz w:val="28"/>
        </w:rPr>
        <w:t>
      3) жеке оңалту бағдарламасына сәйкес мүгедектерге арнаулы жүрiп-тұру құралдарына:</w:t>
      </w:r>
    </w:p>
    <w:p>
      <w:pPr>
        <w:spacing w:after="0"/>
        <w:ind w:left="0"/>
        <w:jc w:val="both"/>
      </w:pPr>
      <w:r>
        <w:rPr>
          <w:rFonts w:ascii="Times New Roman"/>
          <w:b w:val="false"/>
          <w:i w:val="false"/>
          <w:color w:val="000000"/>
          <w:sz w:val="28"/>
        </w:rPr>
        <w:t>
      серуендеуге арналған қоларбаға, біржолғы 60 айлық есептік көрсеткіш мөлшерінде;</w:t>
      </w:r>
    </w:p>
    <w:p>
      <w:pPr>
        <w:spacing w:after="0"/>
        <w:ind w:left="0"/>
        <w:jc w:val="both"/>
      </w:pPr>
      <w:r>
        <w:rPr>
          <w:rFonts w:ascii="Times New Roman"/>
          <w:b w:val="false"/>
          <w:i w:val="false"/>
          <w:color w:val="000000"/>
          <w:sz w:val="28"/>
        </w:rPr>
        <w:t>
      бөлмеге арналған қоларбаға, біржолғы 30 айлық есептік көрсеткіш мөлшерінде;</w:t>
      </w:r>
    </w:p>
    <w:p>
      <w:pPr>
        <w:spacing w:after="0"/>
        <w:ind w:left="0"/>
        <w:jc w:val="both"/>
      </w:pPr>
      <w:r>
        <w:rPr>
          <w:rFonts w:ascii="Times New Roman"/>
          <w:b w:val="false"/>
          <w:i w:val="false"/>
          <w:color w:val="000000"/>
          <w:sz w:val="28"/>
        </w:rPr>
        <w:t>
      4) зейнеткерлер мен мүгедектерге шипажай немесе оңалту орталықтарына жолдама үшін, біржолғы 40 айлық есептік көрсеткіш мөлшерінде;</w:t>
      </w:r>
    </w:p>
    <w:p>
      <w:pPr>
        <w:spacing w:after="0"/>
        <w:ind w:left="0"/>
        <w:jc w:val="both"/>
      </w:pPr>
      <w:r>
        <w:rPr>
          <w:rFonts w:ascii="Times New Roman"/>
          <w:b w:val="false"/>
          <w:i w:val="false"/>
          <w:color w:val="000000"/>
          <w:sz w:val="28"/>
        </w:rPr>
        <w:t>
      5) Адамның иммун тапшылығы вирусын жұқтыру немес жұқтырылған иммун тапшылығының синдромы ауруы медицина қызметкерлерінің және тұрмыстық қызмет көрсету саласы қызметкерлерінің кінәсінен болған, олардың өміріне немесе денсаулығына келтірілген зиянды өтеуге өтемақы, сонымен қатар адамның иммун тапшылығы вирусын жұқтырған балалары бар отбасыларына, ай сайын ең төменгі күнкөріс деңгейінің 2 еселенген мөлшерінде;</w:t>
      </w:r>
    </w:p>
    <w:p>
      <w:pPr>
        <w:spacing w:after="0"/>
        <w:ind w:left="0"/>
        <w:jc w:val="both"/>
      </w:pPr>
      <w:r>
        <w:rPr>
          <w:rFonts w:ascii="Times New Roman"/>
          <w:b w:val="false"/>
          <w:i w:val="false"/>
          <w:color w:val="000000"/>
          <w:sz w:val="28"/>
        </w:rPr>
        <w:t xml:space="preserve">
      6) Әлеуметтік және инва такси қызметін ұсынуға Ұлы Отан соғысының ардагерлері мен мүгедектеріне, жүріп тұруы қиын І-ІІ топтағы мүгедектерге, мүгедек балаларға емдеу сауықтыру мекемелеріне және қоғамдық орындарға тасымалдау үшін, ай сайын 40 айлық есептік көрсеткіш мөлшерінде; </w:t>
      </w:r>
    </w:p>
    <w:p>
      <w:pPr>
        <w:spacing w:after="0"/>
        <w:ind w:left="0"/>
        <w:jc w:val="both"/>
      </w:pPr>
      <w:r>
        <w:rPr>
          <w:rFonts w:ascii="Times New Roman"/>
          <w:b w:val="false"/>
          <w:i w:val="false"/>
          <w:color w:val="000000"/>
          <w:sz w:val="28"/>
        </w:rPr>
        <w:t>
      7) Әлеуметтiк көмек өмiрлiк қиын жағдайға ұшыраған аз қамтамасыз етілген, жан басына шаққандағы орташа табысы ең төмен күнкөріс деңгейінен төмен отбасыларға (адамдарға), ең төмен күнкөрiс деңгейi мөлшерінде ұсынылады.</w:t>
      </w:r>
    </w:p>
    <w:p>
      <w:pPr>
        <w:spacing w:after="0"/>
        <w:ind w:left="0"/>
        <w:jc w:val="both"/>
      </w:pPr>
      <w:r>
        <w:rPr>
          <w:rFonts w:ascii="Times New Roman"/>
          <w:b w:val="false"/>
          <w:i w:val="false"/>
          <w:color w:val="000000"/>
          <w:sz w:val="28"/>
        </w:rPr>
        <w:t>
      Бұл ретте әлеуметтік көмек ай сайын немесе үш айға бір рет төленеді.</w:t>
      </w:r>
    </w:p>
    <w:p>
      <w:pPr>
        <w:spacing w:after="0"/>
        <w:ind w:left="0"/>
        <w:jc w:val="both"/>
      </w:pPr>
      <w:r>
        <w:rPr>
          <w:rFonts w:ascii="Times New Roman"/>
          <w:b w:val="false"/>
          <w:i w:val="false"/>
          <w:color w:val="000000"/>
          <w:sz w:val="28"/>
        </w:rPr>
        <w:t>
      Әлеуметтік көмектің бір жолғы төлемі арнайы комиссиямен келісім бойынша жүргізіледі және әлеуметтік келісім шарт бойынша міндеттемелерді орындауға (жеке қосалқы шаруашылықты дамытуға, жеке кәсіпкерлік қызметті ұйымдастыруға) пайдаланылады.</w:t>
      </w:r>
    </w:p>
    <w:p>
      <w:pPr>
        <w:spacing w:after="0"/>
        <w:ind w:left="0"/>
        <w:jc w:val="both"/>
      </w:pPr>
      <w:r>
        <w:rPr>
          <w:rFonts w:ascii="Times New Roman"/>
          <w:b w:val="false"/>
          <w:i w:val="false"/>
          <w:color w:val="000000"/>
          <w:sz w:val="28"/>
        </w:rPr>
        <w:t xml:space="preserve">
      Арнайы комиссиялар әлеуметтік көмек көрсету қажеттілігі туралы қорытынды шығарған кезде осы </w:t>
      </w:r>
      <w:r>
        <w:rPr>
          <w:rFonts w:ascii="Times New Roman"/>
          <w:b w:val="false"/>
          <w:i w:val="false"/>
          <w:color w:val="000000"/>
          <w:sz w:val="28"/>
        </w:rPr>
        <w:t>қағидаларда</w:t>
      </w:r>
      <w:r>
        <w:rPr>
          <w:rFonts w:ascii="Times New Roman"/>
          <w:b w:val="false"/>
          <w:i w:val="false"/>
          <w:color w:val="000000"/>
          <w:sz w:val="28"/>
        </w:rPr>
        <w:t xml:space="preserve"> белгіленген азаматтарды мұқтаждар санатына жатқызу үшін негіздемелер тізбесін басшылыққа алады.</w:t>
      </w:r>
    </w:p>
    <w:bookmarkStart w:name="z19" w:id="17"/>
    <w:p>
      <w:pPr>
        <w:spacing w:after="0"/>
        <w:ind w:left="0"/>
        <w:jc w:val="both"/>
      </w:pPr>
      <w:r>
        <w:rPr>
          <w:rFonts w:ascii="Times New Roman"/>
          <w:b w:val="false"/>
          <w:i w:val="false"/>
          <w:color w:val="000000"/>
          <w:sz w:val="28"/>
        </w:rPr>
        <w:t>
      10. Табиғи зілзаланың немесе өрттің салдарынан өмірлік қиын жағдай туындаған кезде адамдар бір ай мерзім ішінде әлеуметтік көмекке өтініш білдіру қажет.</w:t>
      </w:r>
    </w:p>
    <w:bookmarkEnd w:id="17"/>
    <w:bookmarkStart w:name="z20" w:id="18"/>
    <w:p>
      <w:pPr>
        <w:spacing w:after="0"/>
        <w:ind w:left="0"/>
        <w:jc w:val="both"/>
      </w:pPr>
      <w:r>
        <w:rPr>
          <w:rFonts w:ascii="Times New Roman"/>
          <w:b w:val="false"/>
          <w:i w:val="false"/>
          <w:color w:val="000000"/>
          <w:sz w:val="28"/>
        </w:rPr>
        <w:t>
      11. Азаматтарды өмірлік жағдай туындаған кезде мұқтаждар санатына жатқызу үшін мыналар:</w:t>
      </w:r>
    </w:p>
    <w:bookmarkEnd w:id="18"/>
    <w:p>
      <w:pPr>
        <w:spacing w:after="0"/>
        <w:ind w:left="0"/>
        <w:jc w:val="both"/>
      </w:pPr>
      <w:r>
        <w:rPr>
          <w:rFonts w:ascii="Times New Roman"/>
          <w:b w:val="false"/>
          <w:i w:val="false"/>
          <w:color w:val="000000"/>
          <w:sz w:val="28"/>
        </w:rPr>
        <w:t>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отбасының (азаматтың) жанбасына шаққандағы орташа табысы ең төмен күнкөріс деңгейінен аспауы.</w:t>
      </w:r>
    </w:p>
    <w:bookmarkStart w:name="z21" w:id="19"/>
    <w:p>
      <w:pPr>
        <w:spacing w:after="0"/>
        <w:ind w:left="0"/>
        <w:jc w:val="both"/>
      </w:pPr>
      <w:r>
        <w:rPr>
          <w:rFonts w:ascii="Times New Roman"/>
          <w:b w:val="false"/>
          <w:i w:val="false"/>
          <w:color w:val="000000"/>
          <w:sz w:val="28"/>
        </w:rPr>
        <w:t>
      12. Алушылардың жекелеген санаттары үшiн атаулы күндер мен мереке күндерiне әлеуметтiк көмектiң мөлшерi Түркістан облыс әкiмдiгiнiң келiсiмi бойынша бiрыңғай мөлшерде белгiленедi.</w:t>
      </w:r>
    </w:p>
    <w:bookmarkEnd w:id="19"/>
    <w:bookmarkStart w:name="z22" w:id="20"/>
    <w:p>
      <w:pPr>
        <w:spacing w:after="0"/>
        <w:ind w:left="0"/>
        <w:jc w:val="both"/>
      </w:pPr>
      <w:r>
        <w:rPr>
          <w:rFonts w:ascii="Times New Roman"/>
          <w:b w:val="false"/>
          <w:i w:val="false"/>
          <w:color w:val="000000"/>
          <w:sz w:val="28"/>
        </w:rPr>
        <w:t>
      13.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20"/>
    <w:bookmarkStart w:name="z23" w:id="21"/>
    <w:p>
      <w:pPr>
        <w:spacing w:after="0"/>
        <w:ind w:left="0"/>
        <w:jc w:val="left"/>
      </w:pPr>
      <w:r>
        <w:rPr>
          <w:rFonts w:ascii="Times New Roman"/>
          <w:b/>
          <w:i w:val="false"/>
          <w:color w:val="000000"/>
        </w:rPr>
        <w:t xml:space="preserve"> 3. Әлеуметтiк көмек көрсету тәртiбi</w:t>
      </w:r>
    </w:p>
    <w:bookmarkEnd w:id="21"/>
    <w:bookmarkStart w:name="z24" w:id="22"/>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Сарыағаш ауданының әкімдігі бекітетін тізім бойынша көрсетіледі.</w:t>
      </w:r>
    </w:p>
    <w:bookmarkEnd w:id="22"/>
    <w:bookmarkStart w:name="z25" w:id="23"/>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қала, кент, ауылдық округтің әкіміне өтінішке қоса мынадай құжаттарды:</w:t>
      </w:r>
    </w:p>
    <w:bookmarkEnd w:id="23"/>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p>
      <w:pPr>
        <w:spacing w:after="0"/>
        <w:ind w:left="0"/>
        <w:jc w:val="both"/>
      </w:pP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www. egov.kz "электрондық үкімет" веб-порталында: мемлекеттік қызметті көрсету үшін- осы қағидаларға </w:t>
      </w:r>
      <w:r>
        <w:rPr>
          <w:rFonts w:ascii="Times New Roman"/>
          <w:b w:val="false"/>
          <w:i w:val="false"/>
          <w:color w:val="000000"/>
          <w:sz w:val="28"/>
        </w:rPr>
        <w:t>2-қосымшаларға</w:t>
      </w:r>
      <w:r>
        <w:rPr>
          <w:rFonts w:ascii="Times New Roman"/>
          <w:b w:val="false"/>
          <w:i w:val="false"/>
          <w:color w:val="000000"/>
          <w:sz w:val="28"/>
        </w:rPr>
        <w:t xml:space="preserve"> сәйкес жергілікті өкілді органдардың шешімі бойынша мұқтаж азаматтардың жекелеген санаттарына әлеуметтік көмек тағайындау үшін өтініш;</w:t>
      </w:r>
    </w:p>
    <w:p>
      <w:pPr>
        <w:spacing w:after="0"/>
        <w:ind w:left="0"/>
        <w:jc w:val="both"/>
      </w:pPr>
      <w:r>
        <w:rPr>
          <w:rFonts w:ascii="Times New Roman"/>
          <w:b w:val="false"/>
          <w:i w:val="false"/>
          <w:color w:val="000000"/>
          <w:sz w:val="28"/>
        </w:rPr>
        <w:t>
      Мемлекеттік қызметті көрсету туралы ақпарат алу үшін-көрсетілетін қызметті алушының электрондық цифырлық қолтаңбасымен куәләндырылған электрондық құжат нысанындағы сұрау салу.</w:t>
      </w:r>
    </w:p>
    <w:p>
      <w:pPr>
        <w:spacing w:after="0"/>
        <w:ind w:left="0"/>
        <w:jc w:val="both"/>
      </w:pPr>
      <w:r>
        <w:rPr>
          <w:rFonts w:ascii="Times New Roman"/>
          <w:b w:val="false"/>
          <w:i w:val="false"/>
          <w:color w:val="000000"/>
          <w:sz w:val="28"/>
        </w:rPr>
        <w:t>
      Электрондық өтініште көрсетілген жеке басты куәләндыратын құжаттың, тұрғылықты тұратын жері бойынша тіркелгенін растайтын құжаттың, мүгедектікті растайтын құжаттың, адамда әлеуметтік маңызды аурудың бар-жоғын растайтын құжаттың мәліметтерін көрсетілетін қызметті алушы "электрондық үкімет" шлюзі арқылы тиісті мемлекеттік ақпараттық жүйелерден алады.</w:t>
      </w:r>
    </w:p>
    <w:bookmarkStart w:name="z26" w:id="24"/>
    <w:p>
      <w:pPr>
        <w:spacing w:after="0"/>
        <w:ind w:left="0"/>
        <w:jc w:val="both"/>
      </w:pPr>
      <w:r>
        <w:rPr>
          <w:rFonts w:ascii="Times New Roman"/>
          <w:b w:val="false"/>
          <w:i w:val="false"/>
          <w:color w:val="000000"/>
          <w:sz w:val="28"/>
        </w:rPr>
        <w:t>
      16.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4"/>
    <w:bookmarkStart w:name="z27" w:id="25"/>
    <w:p>
      <w:pPr>
        <w:spacing w:after="0"/>
        <w:ind w:left="0"/>
        <w:jc w:val="both"/>
      </w:pPr>
      <w:r>
        <w:rPr>
          <w:rFonts w:ascii="Times New Roman"/>
          <w:b w:val="false"/>
          <w:i w:val="false"/>
          <w:color w:val="000000"/>
          <w:sz w:val="28"/>
        </w:rPr>
        <w:t>
      17. Өмірлік қиын жағдай туындаған кезде әлеуметтік көмек көрсетуге өтініш келіп түскен кезде уәкілетті орган немесе қала, кент,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5"/>
    <w:bookmarkStart w:name="z28" w:id="26"/>
    <w:p>
      <w:pPr>
        <w:spacing w:after="0"/>
        <w:ind w:left="0"/>
        <w:jc w:val="both"/>
      </w:pPr>
      <w:r>
        <w:rPr>
          <w:rFonts w:ascii="Times New Roman"/>
          <w:b w:val="false"/>
          <w:i w:val="false"/>
          <w:color w:val="000000"/>
          <w:sz w:val="28"/>
        </w:rPr>
        <w:t xml:space="preserve">
      18. Учаскелік комиссия құжаттарды алған күннен бастап екі жұмыс күні ішінде өтініш берушіге тексеру жүргізеді, оның нәтижелері бойынша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қала, кент, ауылдық округ әкімдеріне жібереді.</w:t>
      </w:r>
    </w:p>
    <w:bookmarkEnd w:id="26"/>
    <w:p>
      <w:pPr>
        <w:spacing w:after="0"/>
        <w:ind w:left="0"/>
        <w:jc w:val="both"/>
      </w:pPr>
      <w:r>
        <w:rPr>
          <w:rFonts w:ascii="Times New Roman"/>
          <w:b w:val="false"/>
          <w:i w:val="false"/>
          <w:color w:val="000000"/>
          <w:sz w:val="28"/>
        </w:rPr>
        <w:t>
      Қала, кент,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29" w:id="27"/>
    <w:p>
      <w:pPr>
        <w:spacing w:after="0"/>
        <w:ind w:left="0"/>
        <w:jc w:val="both"/>
      </w:pPr>
      <w:r>
        <w:rPr>
          <w:rFonts w:ascii="Times New Roman"/>
          <w:b w:val="false"/>
          <w:i w:val="false"/>
          <w:color w:val="000000"/>
          <w:sz w:val="28"/>
        </w:rPr>
        <w:t>
      19.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7"/>
    <w:bookmarkStart w:name="z30" w:id="28"/>
    <w:p>
      <w:pPr>
        <w:spacing w:after="0"/>
        <w:ind w:left="0"/>
        <w:jc w:val="both"/>
      </w:pPr>
      <w:r>
        <w:rPr>
          <w:rFonts w:ascii="Times New Roman"/>
          <w:b w:val="false"/>
          <w:i w:val="false"/>
          <w:color w:val="000000"/>
          <w:sz w:val="28"/>
        </w:rPr>
        <w:t>
      20.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8"/>
    <w:bookmarkStart w:name="z31" w:id="29"/>
    <w:p>
      <w:pPr>
        <w:spacing w:after="0"/>
        <w:ind w:left="0"/>
        <w:jc w:val="both"/>
      </w:pPr>
      <w:r>
        <w:rPr>
          <w:rFonts w:ascii="Times New Roman"/>
          <w:b w:val="false"/>
          <w:i w:val="false"/>
          <w:color w:val="000000"/>
          <w:sz w:val="28"/>
        </w:rPr>
        <w:t>
      21. Уәкілетті орган учаскелік комиссиядан немесе қала, кент,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9"/>
    <w:bookmarkStart w:name="z32" w:id="30"/>
    <w:p>
      <w:pPr>
        <w:spacing w:after="0"/>
        <w:ind w:left="0"/>
        <w:jc w:val="both"/>
      </w:pPr>
      <w:r>
        <w:rPr>
          <w:rFonts w:ascii="Times New Roman"/>
          <w:b w:val="false"/>
          <w:i w:val="false"/>
          <w:color w:val="000000"/>
          <w:sz w:val="28"/>
        </w:rPr>
        <w:t>
      22.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30"/>
    <w:bookmarkStart w:name="z33" w:id="31"/>
    <w:p>
      <w:pPr>
        <w:spacing w:after="0"/>
        <w:ind w:left="0"/>
        <w:jc w:val="both"/>
      </w:pPr>
      <w:r>
        <w:rPr>
          <w:rFonts w:ascii="Times New Roman"/>
          <w:b w:val="false"/>
          <w:i w:val="false"/>
          <w:color w:val="000000"/>
          <w:sz w:val="28"/>
        </w:rPr>
        <w:t>
      23.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 тармақтарында</w:t>
      </w:r>
      <w:r>
        <w:rPr>
          <w:rFonts w:ascii="Times New Roman"/>
          <w:b w:val="false"/>
          <w:i w:val="false"/>
          <w:color w:val="000000"/>
          <w:sz w:val="28"/>
        </w:rPr>
        <w:t xml:space="preserve"> көрсетілген жағдайларда уәкілетті орган өтініш берушіден немесе қала, кент,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4" w:id="32"/>
    <w:p>
      <w:pPr>
        <w:spacing w:after="0"/>
        <w:ind w:left="0"/>
        <w:jc w:val="both"/>
      </w:pPr>
      <w:r>
        <w:rPr>
          <w:rFonts w:ascii="Times New Roman"/>
          <w:b w:val="false"/>
          <w:i w:val="false"/>
          <w:color w:val="000000"/>
          <w:sz w:val="28"/>
        </w:rPr>
        <w:t>
      24.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2"/>
    <w:bookmarkStart w:name="z35" w:id="33"/>
    <w:p>
      <w:pPr>
        <w:spacing w:after="0"/>
        <w:ind w:left="0"/>
        <w:jc w:val="both"/>
      </w:pPr>
      <w:r>
        <w:rPr>
          <w:rFonts w:ascii="Times New Roman"/>
          <w:b w:val="false"/>
          <w:i w:val="false"/>
          <w:color w:val="000000"/>
          <w:sz w:val="28"/>
        </w:rPr>
        <w:t>
      25. Әлеуметтік көмек көрсетуден бас тарту:</w:t>
      </w:r>
    </w:p>
    <w:bookmarkEnd w:id="3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ең төмен күнкөріс деңгейінен артқан жағдайларда жүзеге асырылады.</w:t>
      </w:r>
    </w:p>
    <w:bookmarkStart w:name="z36" w:id="34"/>
    <w:p>
      <w:pPr>
        <w:spacing w:after="0"/>
        <w:ind w:left="0"/>
        <w:jc w:val="both"/>
      </w:pPr>
      <w:r>
        <w:rPr>
          <w:rFonts w:ascii="Times New Roman"/>
          <w:b w:val="false"/>
          <w:i w:val="false"/>
          <w:color w:val="000000"/>
          <w:sz w:val="28"/>
        </w:rPr>
        <w:t>
      26.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34"/>
    <w:bookmarkStart w:name="z37" w:id="35"/>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35"/>
    <w:bookmarkStart w:name="z38" w:id="36"/>
    <w:p>
      <w:pPr>
        <w:spacing w:after="0"/>
        <w:ind w:left="0"/>
        <w:jc w:val="both"/>
      </w:pPr>
      <w:r>
        <w:rPr>
          <w:rFonts w:ascii="Times New Roman"/>
          <w:b w:val="false"/>
          <w:i w:val="false"/>
          <w:color w:val="000000"/>
          <w:sz w:val="28"/>
        </w:rPr>
        <w:t>
      27. Әлеуметтiк көмек:</w:t>
      </w:r>
    </w:p>
    <w:bookmarkEnd w:id="36"/>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тиiстi әкiмшiлiк-аумақтық бiрлiктiң шегiнен тыс тұрақты тұруға кеткен;</w:t>
      </w:r>
    </w:p>
    <w:p>
      <w:pPr>
        <w:spacing w:after="0"/>
        <w:ind w:left="0"/>
        <w:jc w:val="both"/>
      </w:pPr>
      <w:r>
        <w:rPr>
          <w:rFonts w:ascii="Times New Roman"/>
          <w:b w:val="false"/>
          <w:i w:val="false"/>
          <w:color w:val="000000"/>
          <w:sz w:val="28"/>
        </w:rPr>
        <w:t>
      3) алушы мемлекеттiк медициналық – 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w:t>
      </w:r>
    </w:p>
    <w:p>
      <w:pPr>
        <w:spacing w:after="0"/>
        <w:ind w:left="0"/>
        <w:jc w:val="both"/>
      </w:pPr>
      <w:r>
        <w:rPr>
          <w:rFonts w:ascii="Times New Roman"/>
          <w:b w:val="false"/>
          <w:i w:val="false"/>
          <w:color w:val="000000"/>
          <w:sz w:val="28"/>
        </w:rPr>
        <w:t>
      5) әлеуметтiк келiсiмшарт бойынша мiндеттемелердің бұзылуы және (немесе) орындалмаған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bookmarkStart w:name="z39" w:id="37"/>
    <w:p>
      <w:pPr>
        <w:spacing w:after="0"/>
        <w:ind w:left="0"/>
        <w:jc w:val="both"/>
      </w:pPr>
      <w:r>
        <w:rPr>
          <w:rFonts w:ascii="Times New Roman"/>
          <w:b w:val="false"/>
          <w:i w:val="false"/>
          <w:color w:val="000000"/>
          <w:sz w:val="28"/>
        </w:rPr>
        <w:t>
      28. Артық төленген сомалар ерiктi немесе Қазақстан Республикасының заңнамасында белгiленген өзгеше тәртiппен қайтаруға жатады.</w:t>
      </w:r>
    </w:p>
    <w:bookmarkEnd w:id="37"/>
    <w:bookmarkStart w:name="z40" w:id="38"/>
    <w:p>
      <w:pPr>
        <w:spacing w:after="0"/>
        <w:ind w:left="0"/>
        <w:jc w:val="left"/>
      </w:pPr>
      <w:r>
        <w:rPr>
          <w:rFonts w:ascii="Times New Roman"/>
          <w:b/>
          <w:i w:val="false"/>
          <w:color w:val="000000"/>
        </w:rPr>
        <w:t xml:space="preserve"> 5. Қорытынды ереже</w:t>
      </w:r>
    </w:p>
    <w:bookmarkEnd w:id="38"/>
    <w:bookmarkStart w:name="z41" w:id="39"/>
    <w:p>
      <w:pPr>
        <w:spacing w:after="0"/>
        <w:ind w:left="0"/>
        <w:jc w:val="both"/>
      </w:pPr>
      <w:r>
        <w:rPr>
          <w:rFonts w:ascii="Times New Roman"/>
          <w:b w:val="false"/>
          <w:i w:val="false"/>
          <w:color w:val="000000"/>
          <w:sz w:val="28"/>
        </w:rPr>
        <w:t>
      29.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w:t>
            </w:r>
            <w:r>
              <w:br/>
            </w:r>
            <w:r>
              <w:rPr>
                <w:rFonts w:ascii="Times New Roman"/>
                <w:b w:val="false"/>
                <w:i w:val="false"/>
                <w:color w:val="000000"/>
                <w:sz w:val="20"/>
              </w:rPr>
              <w:t>оның мөлшерлерiн белгiлеудiң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тiзбесiн айқындаудың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Отбасыны тiркеу нөмiрi ____________</w:t>
      </w:r>
    </w:p>
    <w:p>
      <w:pPr>
        <w:spacing w:after="0"/>
        <w:ind w:left="0"/>
        <w:jc w:val="left"/>
      </w:pPr>
      <w:r>
        <w:rPr>
          <w:rFonts w:ascii="Times New Roman"/>
          <w:b/>
          <w:i w:val="false"/>
          <w:color w:val="000000"/>
        </w:rPr>
        <w:t xml:space="preserve"> Өтiнiш берушiнiң отбасы құрамы туралы мәлiметтер</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(Өтiнiш берушiнiң Т.А.Ә.) (үйiнiң мекен-жайы, телефоны)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1"/>
        <w:gridCol w:w="4702"/>
        <w:gridCol w:w="4232"/>
        <w:gridCol w:w="1385"/>
      </w:tblGrid>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мүшелерiнiң Т.А.Ә.</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Өтiнiш берушiнiң қолы _________________ Күнi ______________</w:t>
      </w:r>
      <w:r>
        <w:br/>
      </w:r>
      <w:r>
        <w:rPr>
          <w:rFonts w:ascii="Times New Roman"/>
          <w:b w:val="false"/>
          <w:i w:val="false"/>
          <w:color w:val="000000"/>
          <w:sz w:val="28"/>
        </w:rPr>
        <w:t>Отбасы құрамы туралы мәлiметтердi растауға уәкiлеттi органның лауазымды адамының</w:t>
      </w:r>
      <w:r>
        <w:br/>
      </w:r>
      <w:r>
        <w:rPr>
          <w:rFonts w:ascii="Times New Roman"/>
          <w:b w:val="false"/>
          <w:i w:val="false"/>
          <w:color w:val="000000"/>
          <w:sz w:val="28"/>
        </w:rPr>
        <w:t>Т.А.Ә _______________ ___________________</w:t>
      </w:r>
      <w:r>
        <w:br/>
      </w:r>
      <w:r>
        <w:rPr>
          <w:rFonts w:ascii="Times New Roman"/>
          <w:b w:val="false"/>
          <w:i w:val="false"/>
          <w:color w:val="000000"/>
          <w:sz w:val="28"/>
        </w:rPr>
        <w:t xml:space="preserve">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w:t>
            </w:r>
            <w:r>
              <w:br/>
            </w:r>
            <w:r>
              <w:rPr>
                <w:rFonts w:ascii="Times New Roman"/>
                <w:b w:val="false"/>
                <w:i w:val="false"/>
                <w:color w:val="000000"/>
                <w:sz w:val="20"/>
              </w:rPr>
              <w:t>оның мөлшерлерiн белгiлеудiң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тiзбесiн айқындаудың</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Өмiрлiк қиын жағдайдың туындауына байланысты адамның (отбасының) мұқтаждығын айқындауға арналған тексеру АКТIСI</w:t>
      </w:r>
    </w:p>
    <w:p>
      <w:pPr>
        <w:spacing w:after="0"/>
        <w:ind w:left="0"/>
        <w:jc w:val="both"/>
      </w:pPr>
      <w:r>
        <w:rPr>
          <w:rFonts w:ascii="Times New Roman"/>
          <w:b w:val="false"/>
          <w:i w:val="false"/>
          <w:color w:val="000000"/>
          <w:sz w:val="28"/>
        </w:rPr>
        <w:t>
      20__ ж. "___"__________ __________________ (елдiмекен)</w:t>
      </w:r>
      <w:r>
        <w:br/>
      </w:r>
      <w:r>
        <w:rPr>
          <w:rFonts w:ascii="Times New Roman"/>
          <w:b w:val="false"/>
          <w:i w:val="false"/>
          <w:color w:val="000000"/>
          <w:sz w:val="28"/>
        </w:rPr>
        <w:t>1. Өтiнiш берушiнiң Т.А.Ә._________________________________________</w:t>
      </w:r>
      <w:r>
        <w:br/>
      </w:r>
      <w:r>
        <w:rPr>
          <w:rFonts w:ascii="Times New Roman"/>
          <w:b w:val="false"/>
          <w:i w:val="false"/>
          <w:color w:val="000000"/>
          <w:sz w:val="28"/>
        </w:rPr>
        <w:t>2. Тұратын мекен-жайы_____________________________________________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3.Өтiнiш берушi әлеуметтiк көмекке өтiнiш берген туындаған өмiрлiк қиын жағдай</w:t>
      </w:r>
      <w:r>
        <w:br/>
      </w:r>
      <w:r>
        <w:rPr>
          <w:rFonts w:ascii="Times New Roman"/>
          <w:b w:val="false"/>
          <w:i w:val="false"/>
          <w:color w:val="000000"/>
          <w:sz w:val="28"/>
        </w:rPr>
        <w:t>_____________________________________________________</w:t>
      </w:r>
      <w:r>
        <w:br/>
      </w:r>
      <w:r>
        <w:rPr>
          <w:rFonts w:ascii="Times New Roman"/>
          <w:b w:val="false"/>
          <w:i w:val="false"/>
          <w:color w:val="000000"/>
          <w:sz w:val="28"/>
        </w:rPr>
        <w:t>______________________________________________________</w:t>
      </w:r>
      <w:r>
        <w:br/>
      </w:r>
      <w:r>
        <w:rPr>
          <w:rFonts w:ascii="Times New Roman"/>
          <w:b w:val="false"/>
          <w:i w:val="false"/>
          <w:color w:val="000000"/>
          <w:sz w:val="28"/>
        </w:rPr>
        <w:t>4. Отбасы құрамы (отбасында нақты тұратындар есептеледi)______________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807"/>
        <w:gridCol w:w="652"/>
        <w:gridCol w:w="1219"/>
        <w:gridCol w:w="1625"/>
        <w:gridCol w:w="828"/>
        <w:gridCol w:w="5669"/>
        <w:gridCol w:w="1023"/>
      </w:tblGrid>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туыстыққатынасы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себебi</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кәсiптiк даярлығы (қайта даярлау, бiлiктiлiгiн арттыру) немесе жұмыспен қамтудың белсендi шараларына қатысуы туралы мәлiметтер</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Өмiрлiк қиын жағдай</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Еңбекке жарамды барлығы _________________________________ адам.</w:t>
      </w:r>
      <w:r>
        <w:br/>
      </w:r>
      <w:r>
        <w:rPr>
          <w:rFonts w:ascii="Times New Roman"/>
          <w:b w:val="false"/>
          <w:i w:val="false"/>
          <w:color w:val="000000"/>
          <w:sz w:val="28"/>
        </w:rPr>
        <w:t>Жұмыспен қамту органдарында жұмыссыз ретiнде тiркелгендерi ____ адам.</w:t>
      </w:r>
      <w:r>
        <w:br/>
      </w:r>
      <w:r>
        <w:rPr>
          <w:rFonts w:ascii="Times New Roman"/>
          <w:b w:val="false"/>
          <w:i w:val="false"/>
          <w:color w:val="000000"/>
          <w:sz w:val="28"/>
        </w:rPr>
        <w:t>Балалардың саны: ______________________________________________</w:t>
      </w:r>
      <w:r>
        <w:br/>
      </w:r>
      <w:r>
        <w:rPr>
          <w:rFonts w:ascii="Times New Roman"/>
          <w:b w:val="false"/>
          <w:i w:val="false"/>
          <w:color w:val="000000"/>
          <w:sz w:val="28"/>
        </w:rPr>
        <w:t>жоғары және орта оқу орындарында ақылы негiзде оқитындар ______ адам,</w:t>
      </w:r>
      <w:r>
        <w:br/>
      </w:r>
      <w:r>
        <w:rPr>
          <w:rFonts w:ascii="Times New Roman"/>
          <w:b w:val="false"/>
          <w:i w:val="false"/>
          <w:color w:val="000000"/>
          <w:sz w:val="28"/>
        </w:rPr>
        <w:t>оқу құны жылына ______ теңге.</w:t>
      </w:r>
    </w:p>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мүгедектерiнiң,</w:t>
      </w:r>
      <w:r>
        <w:br/>
      </w:r>
      <w:r>
        <w:rPr>
          <w:rFonts w:ascii="Times New Roman"/>
          <w:b w:val="false"/>
          <w:i w:val="false"/>
          <w:color w:val="000000"/>
          <w:sz w:val="28"/>
        </w:rPr>
        <w:t>Ұлы Отан соғысына қатысушыларына және Ұлы Отан соғысы мүгедектерiне</w:t>
      </w:r>
      <w:r>
        <w:br/>
      </w:r>
      <w:r>
        <w:rPr>
          <w:rFonts w:ascii="Times New Roman"/>
          <w:b w:val="false"/>
          <w:i w:val="false"/>
          <w:color w:val="000000"/>
          <w:sz w:val="28"/>
        </w:rPr>
        <w:t>теңестiрiлгендердiң, зейнеткерлердiң, 80 жастан асқан қарт адамдардың, әлеуметтiк маңызы</w:t>
      </w:r>
      <w:r>
        <w:br/>
      </w:r>
      <w:r>
        <w:rPr>
          <w:rFonts w:ascii="Times New Roman"/>
          <w:b w:val="false"/>
          <w:i w:val="false"/>
          <w:color w:val="000000"/>
          <w:sz w:val="28"/>
        </w:rPr>
        <w:t>бар аурулары (қатерлi iсiктер, туберкулез, адамның иммунитет тапшылығы вирус) бар адамдардың,</w:t>
      </w:r>
      <w:r>
        <w:br/>
      </w:r>
      <w:r>
        <w:rPr>
          <w:rFonts w:ascii="Times New Roman"/>
          <w:b w:val="false"/>
          <w:i w:val="false"/>
          <w:color w:val="000000"/>
          <w:sz w:val="28"/>
        </w:rPr>
        <w:t>Мүгедектердiң, мүгедек балалардың болуы (көрсету немесе өзге санатты қосу керек)</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5. Өмiр сүру жағдайы (жатақхана, жалға алынған, жекешелендiрiлген тұрғын үй, қызметтiк</w:t>
      </w:r>
      <w:r>
        <w:br/>
      </w:r>
      <w:r>
        <w:rPr>
          <w:rFonts w:ascii="Times New Roman"/>
          <w:b w:val="false"/>
          <w:i w:val="false"/>
          <w:color w:val="000000"/>
          <w:sz w:val="28"/>
        </w:rPr>
        <w:t>тұрғын үй, тұрғын үй кооперативi, жеке тұрғын үй немесе өзгеше – көрсету</w:t>
      </w:r>
      <w:r>
        <w:br/>
      </w:r>
      <w:r>
        <w:rPr>
          <w:rFonts w:ascii="Times New Roman"/>
          <w:b w:val="false"/>
          <w:i w:val="false"/>
          <w:color w:val="000000"/>
          <w:sz w:val="28"/>
        </w:rPr>
        <w:t>керек):____________________________________________________________</w:t>
      </w:r>
      <w:r>
        <w:br/>
      </w:r>
      <w:r>
        <w:rPr>
          <w:rFonts w:ascii="Times New Roman"/>
          <w:b w:val="false"/>
          <w:i w:val="false"/>
          <w:color w:val="000000"/>
          <w:sz w:val="28"/>
        </w:rPr>
        <w:t>Тұрғын үйдi ұстауға арналған шығыстар_______________________________________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373"/>
        <w:gridCol w:w="702"/>
        <w:gridCol w:w="479"/>
        <w:gridCol w:w="1080"/>
        <w:gridCol w:w="5153"/>
      </w:tblGrid>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мүшелерiнiң (оның iшiнде өтiнiш берушiнiң) Т.А.Ә</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учаскесi (жер үлесi) туралы мәлiметтер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Мыналардың:</w:t>
      </w:r>
      <w:r>
        <w:br/>
      </w:r>
      <w:r>
        <w:rPr>
          <w:rFonts w:ascii="Times New Roman"/>
          <w:b w:val="false"/>
          <w:i w:val="false"/>
          <w:color w:val="000000"/>
          <w:sz w:val="28"/>
        </w:rPr>
        <w:t>Автокөлiгiнiң болуы (маркасы, шығарылған жылы, құқық беретiн құжат, оны</w:t>
      </w:r>
      <w:r>
        <w:br/>
      </w:r>
      <w:r>
        <w:rPr>
          <w:rFonts w:ascii="Times New Roman"/>
          <w:b w:val="false"/>
          <w:i w:val="false"/>
          <w:color w:val="000000"/>
          <w:sz w:val="28"/>
        </w:rPr>
        <w:t>пайдаланғаннан түскен мәлiмделген табыс)__________________________________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қазiргi уақытта өздерi тұрып жатқаннан бөлек өзгеде тұрғын үйдiң болуы (оны</w:t>
      </w:r>
      <w:r>
        <w:br/>
      </w:r>
      <w:r>
        <w:rPr>
          <w:rFonts w:ascii="Times New Roman"/>
          <w:b w:val="false"/>
          <w:i w:val="false"/>
          <w:color w:val="000000"/>
          <w:sz w:val="28"/>
        </w:rPr>
        <w:t>пайдаланғаннан түскен мәлiмделген табыс)_______________________________________</w:t>
      </w:r>
      <w:r>
        <w:br/>
      </w:r>
      <w:r>
        <w:rPr>
          <w:rFonts w:ascii="Times New Roman"/>
          <w:b w:val="false"/>
          <w:i w:val="false"/>
          <w:color w:val="000000"/>
          <w:sz w:val="28"/>
        </w:rPr>
        <w:t>7. Бұрын алған көмегi туралы мәлiметтер (нысаны, сомасы, көзi):</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8. Отбасының өзге де табыстары (нысаны, сомасы, көзi):</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9. Балалардың мектеп керек-жарағымен, киiммен, аяқ киiм мен қамтамасыз етiлуi</w:t>
      </w:r>
      <w:r>
        <w:br/>
      </w:r>
      <w:r>
        <w:rPr>
          <w:rFonts w:ascii="Times New Roman"/>
          <w:b w:val="false"/>
          <w:i w:val="false"/>
          <w:color w:val="000000"/>
          <w:sz w:val="28"/>
        </w:rPr>
        <w:t>____________________________________________________</w:t>
      </w:r>
      <w:r>
        <w:br/>
      </w:r>
      <w:r>
        <w:rPr>
          <w:rFonts w:ascii="Times New Roman"/>
          <w:b w:val="false"/>
          <w:i w:val="false"/>
          <w:color w:val="000000"/>
          <w:sz w:val="28"/>
        </w:rPr>
        <w:t>10. Тұратын жерiнiң санитариялық-эпидемиологиялық жағдайы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Комиссия төрағасы:</w:t>
      </w:r>
      <w:r>
        <w:br/>
      </w:r>
      <w:r>
        <w:rPr>
          <w:rFonts w:ascii="Times New Roman"/>
          <w:b w:val="false"/>
          <w:i w:val="false"/>
          <w:color w:val="000000"/>
          <w:sz w:val="28"/>
        </w:rPr>
        <w:t xml:space="preserve">                                          _______________________ _______________________ </w:t>
      </w:r>
      <w:r>
        <w:br/>
      </w:r>
      <w:r>
        <w:rPr>
          <w:rFonts w:ascii="Times New Roman"/>
          <w:b w:val="false"/>
          <w:i w:val="false"/>
          <w:color w:val="000000"/>
          <w:sz w:val="28"/>
        </w:rPr>
        <w:t xml:space="preserve">Комиссия мүшелерi: </w:t>
      </w:r>
      <w:r>
        <w:br/>
      </w:r>
      <w:r>
        <w:rPr>
          <w:rFonts w:ascii="Times New Roman"/>
          <w:b w:val="false"/>
          <w:i w:val="false"/>
          <w:color w:val="000000"/>
          <w:sz w:val="28"/>
        </w:rPr>
        <w:t xml:space="preserve">                                          _______________________ _______________________ </w:t>
      </w:r>
      <w:r>
        <w:br/>
      </w:r>
      <w:r>
        <w:rPr>
          <w:rFonts w:ascii="Times New Roman"/>
          <w:b w:val="false"/>
          <w:i w:val="false"/>
          <w:color w:val="000000"/>
          <w:sz w:val="28"/>
        </w:rPr>
        <w:t xml:space="preserve">                                          _______________________ _______________________</w:t>
      </w:r>
      <w:r>
        <w:br/>
      </w:r>
      <w:r>
        <w:rPr>
          <w:rFonts w:ascii="Times New Roman"/>
          <w:b w:val="false"/>
          <w:i w:val="false"/>
          <w:color w:val="000000"/>
          <w:sz w:val="28"/>
        </w:rPr>
        <w:t xml:space="preserve">                                          _______________________ _______________________</w:t>
      </w:r>
      <w:r>
        <w:br/>
      </w:r>
      <w:r>
        <w:rPr>
          <w:rFonts w:ascii="Times New Roman"/>
          <w:b w:val="false"/>
          <w:i w:val="false"/>
          <w:color w:val="000000"/>
          <w:sz w:val="28"/>
        </w:rPr>
        <w:t xml:space="preserve">                                          _______________________ _______________________</w:t>
      </w:r>
      <w:r>
        <w:br/>
      </w:r>
      <w:r>
        <w:rPr>
          <w:rFonts w:ascii="Times New Roman"/>
          <w:b w:val="false"/>
          <w:i w:val="false"/>
          <w:color w:val="000000"/>
          <w:sz w:val="28"/>
        </w:rPr>
        <w:t xml:space="preserve">                                                         (қолдары)                         (Т.А.Ә.)</w:t>
      </w:r>
      <w:r>
        <w:br/>
      </w:r>
      <w:r>
        <w:rPr>
          <w:rFonts w:ascii="Times New Roman"/>
          <w:b w:val="false"/>
          <w:i w:val="false"/>
          <w:color w:val="000000"/>
          <w:sz w:val="28"/>
        </w:rPr>
        <w:t>Жасалған актiмен таныстым:</w:t>
      </w:r>
      <w:r>
        <w:br/>
      </w:r>
      <w:r>
        <w:rPr>
          <w:rFonts w:ascii="Times New Roman"/>
          <w:b w:val="false"/>
          <w:i w:val="false"/>
          <w:color w:val="000000"/>
          <w:sz w:val="28"/>
        </w:rPr>
        <w:t>_______________________________________________</w:t>
      </w:r>
      <w:r>
        <w:br/>
      </w:r>
      <w:r>
        <w:rPr>
          <w:rFonts w:ascii="Times New Roman"/>
          <w:b w:val="false"/>
          <w:i w:val="false"/>
          <w:color w:val="000000"/>
          <w:sz w:val="28"/>
        </w:rPr>
        <w:t>Өтiнiш берушiнiң Т.А.Ә. және қолы</w:t>
      </w:r>
      <w:r>
        <w:br/>
      </w:r>
      <w:r>
        <w:rPr>
          <w:rFonts w:ascii="Times New Roman"/>
          <w:b w:val="false"/>
          <w:i w:val="false"/>
          <w:color w:val="000000"/>
          <w:sz w:val="28"/>
        </w:rPr>
        <w:t xml:space="preserve">Тексеру жүргiзiлуден бас тартамын </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Өтiнiш берушiнiң (немесе отбасы мүшелерiнiң бiрiнiң) Т.А.Ә. және қолы, күнi</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(өтiнiш берушi тексеру жүргiзуден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w:t>
            </w:r>
            <w:r>
              <w:br/>
            </w:r>
            <w:r>
              <w:rPr>
                <w:rFonts w:ascii="Times New Roman"/>
                <w:b w:val="false"/>
                <w:i w:val="false"/>
                <w:color w:val="000000"/>
                <w:sz w:val="20"/>
              </w:rPr>
              <w:t>оның мөлшерлерiн белгiлеудiң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тiзбесiн айқындаудың</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Учаскелiк комиссияның №_______ қорытындысы 20 _____ ж. _____ _______</w:t>
      </w:r>
    </w:p>
    <w:p>
      <w:pPr>
        <w:spacing w:after="0"/>
        <w:ind w:left="0"/>
        <w:jc w:val="both"/>
      </w:pPr>
      <w:r>
        <w:rPr>
          <w:rFonts w:ascii="Times New Roman"/>
          <w:b w:val="false"/>
          <w:i w:val="false"/>
          <w:color w:val="000000"/>
          <w:sz w:val="28"/>
        </w:rPr>
        <w:t>
      Учаскелiк комиссия Әлеуметтiк көмек көрсету, оның мөлшерлерiн белгiлеу және</w:t>
      </w:r>
      <w:r>
        <w:br/>
      </w:r>
      <w:r>
        <w:rPr>
          <w:rFonts w:ascii="Times New Roman"/>
          <w:b w:val="false"/>
          <w:i w:val="false"/>
          <w:color w:val="000000"/>
          <w:sz w:val="28"/>
        </w:rPr>
        <w:t>мұқтаж азаматтардың жекелеген санаттарының тiзбесiн айқындау Қағидаларына сәйкес</w:t>
      </w:r>
      <w:r>
        <w:br/>
      </w:r>
      <w:r>
        <w:rPr>
          <w:rFonts w:ascii="Times New Roman"/>
          <w:b w:val="false"/>
          <w:i w:val="false"/>
          <w:color w:val="000000"/>
          <w:sz w:val="28"/>
        </w:rPr>
        <w:t>өмiрлiк қиын жағдайдың туындауына байланысты әлеуметтiк көмек алуға өтiнiш берген</w:t>
      </w:r>
      <w:r>
        <w:br/>
      </w:r>
      <w:r>
        <w:rPr>
          <w:rFonts w:ascii="Times New Roman"/>
          <w:b w:val="false"/>
          <w:i w:val="false"/>
          <w:color w:val="000000"/>
          <w:sz w:val="28"/>
        </w:rPr>
        <w:t>адамның (отбасының)</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(өтiнiш берушiнiң тегi, аты, әкесiнiң аты) өтiнiшiн және оған қоса берiлген құжаттарды</w:t>
      </w:r>
      <w:r>
        <w:br/>
      </w:r>
      <w:r>
        <w:rPr>
          <w:rFonts w:ascii="Times New Roman"/>
          <w:b w:val="false"/>
          <w:i w:val="false"/>
          <w:color w:val="000000"/>
          <w:sz w:val="28"/>
        </w:rPr>
        <w:t>қарап, ұсынылған құжаттар және өтiнiш берушiнiң (отбасының) материалдық жағдайын</w:t>
      </w:r>
      <w:r>
        <w:br/>
      </w:r>
      <w:r>
        <w:rPr>
          <w:rFonts w:ascii="Times New Roman"/>
          <w:b w:val="false"/>
          <w:i w:val="false"/>
          <w:color w:val="000000"/>
          <w:sz w:val="28"/>
        </w:rPr>
        <w:t>тексеру нәтижелерiнiң</w:t>
      </w:r>
      <w:r>
        <w:br/>
      </w:r>
      <w:r>
        <w:rPr>
          <w:rFonts w:ascii="Times New Roman"/>
          <w:b w:val="false"/>
          <w:i w:val="false"/>
          <w:color w:val="000000"/>
          <w:sz w:val="28"/>
        </w:rPr>
        <w:t xml:space="preserve">негiзiнде___________________________________________________________________ </w:t>
      </w:r>
      <w:r>
        <w:br/>
      </w:r>
      <w:r>
        <w:rPr>
          <w:rFonts w:ascii="Times New Roman"/>
          <w:b w:val="false"/>
          <w:i w:val="false"/>
          <w:color w:val="000000"/>
          <w:sz w:val="28"/>
        </w:rPr>
        <w:t xml:space="preserve">                                                  (қажеттiлiгi, қажеттiлiктiң жоқтығы)</w:t>
      </w:r>
      <w:r>
        <w:br/>
      </w:r>
      <w:r>
        <w:rPr>
          <w:rFonts w:ascii="Times New Roman"/>
          <w:b w:val="false"/>
          <w:i w:val="false"/>
          <w:color w:val="000000"/>
          <w:sz w:val="28"/>
        </w:rPr>
        <w:t>адамға (отбасыға) өмiрлiк қиын жағдайдың туындауына байланысты әлеуметтiк көмек ұсыну</w:t>
      </w:r>
      <w:r>
        <w:br/>
      </w:r>
      <w:r>
        <w:rPr>
          <w:rFonts w:ascii="Times New Roman"/>
          <w:b w:val="false"/>
          <w:i w:val="false"/>
          <w:color w:val="000000"/>
          <w:sz w:val="28"/>
        </w:rPr>
        <w:t>туралы қорытынды шығарады</w:t>
      </w:r>
      <w:r>
        <w:br/>
      </w:r>
      <w:r>
        <w:rPr>
          <w:rFonts w:ascii="Times New Roman"/>
          <w:b w:val="false"/>
          <w:i w:val="false"/>
          <w:color w:val="000000"/>
          <w:sz w:val="28"/>
        </w:rPr>
        <w:t>Комиссия төрағасы:  ___________________ ________________________</w:t>
      </w:r>
      <w:r>
        <w:br/>
      </w:r>
      <w:r>
        <w:rPr>
          <w:rFonts w:ascii="Times New Roman"/>
          <w:b w:val="false"/>
          <w:i w:val="false"/>
          <w:color w:val="000000"/>
          <w:sz w:val="28"/>
        </w:rPr>
        <w:t>Комиссия мүшелерi: ___________________ ________________________</w:t>
      </w:r>
      <w:r>
        <w:br/>
      </w:r>
      <w:r>
        <w:rPr>
          <w:rFonts w:ascii="Times New Roman"/>
          <w:b w:val="false"/>
          <w:i w:val="false"/>
          <w:color w:val="000000"/>
          <w:sz w:val="28"/>
        </w:rPr>
        <w:t xml:space="preserve">                                     ___________________ ________________________</w:t>
      </w:r>
      <w:r>
        <w:br/>
      </w:r>
      <w:r>
        <w:rPr>
          <w:rFonts w:ascii="Times New Roman"/>
          <w:b w:val="false"/>
          <w:i w:val="false"/>
          <w:color w:val="000000"/>
          <w:sz w:val="28"/>
        </w:rPr>
        <w:t xml:space="preserve">                                     ___________________ ________________________</w:t>
      </w:r>
      <w:r>
        <w:br/>
      </w:r>
      <w:r>
        <w:rPr>
          <w:rFonts w:ascii="Times New Roman"/>
          <w:b w:val="false"/>
          <w:i w:val="false"/>
          <w:color w:val="000000"/>
          <w:sz w:val="28"/>
        </w:rPr>
        <w:t xml:space="preserve">                                     ___________________ ________________________</w:t>
      </w:r>
      <w:r>
        <w:br/>
      </w:r>
      <w:r>
        <w:rPr>
          <w:rFonts w:ascii="Times New Roman"/>
          <w:b w:val="false"/>
          <w:i w:val="false"/>
          <w:color w:val="000000"/>
          <w:sz w:val="28"/>
        </w:rPr>
        <w:t xml:space="preserve">                                                  (қолдары)                       (Т.А.Ә.)</w:t>
      </w:r>
      <w:r>
        <w:br/>
      </w:r>
      <w:r>
        <w:rPr>
          <w:rFonts w:ascii="Times New Roman"/>
          <w:b w:val="false"/>
          <w:i w:val="false"/>
          <w:color w:val="000000"/>
          <w:sz w:val="28"/>
        </w:rPr>
        <w:t xml:space="preserve">Қорытынды қоса берiлген құжаттармен ____ данада 20__ж. "__" _______________ </w:t>
      </w:r>
      <w:r>
        <w:br/>
      </w:r>
      <w:r>
        <w:rPr>
          <w:rFonts w:ascii="Times New Roman"/>
          <w:b w:val="false"/>
          <w:i w:val="false"/>
          <w:color w:val="000000"/>
          <w:sz w:val="28"/>
        </w:rPr>
        <w:t>қабылданды.</w:t>
      </w:r>
      <w:r>
        <w:br/>
      </w:r>
      <w:r>
        <w:rPr>
          <w:rFonts w:ascii="Times New Roman"/>
          <w:b w:val="false"/>
          <w:i w:val="false"/>
          <w:color w:val="000000"/>
          <w:sz w:val="28"/>
        </w:rPr>
        <w:t>Құжаттарды қабылдаған қала, кент, ауылдық округ әкiмi аппаратының немесе уәкiлеттi</w:t>
      </w:r>
      <w:r>
        <w:br/>
      </w:r>
      <w:r>
        <w:rPr>
          <w:rFonts w:ascii="Times New Roman"/>
          <w:b w:val="false"/>
          <w:i w:val="false"/>
          <w:color w:val="000000"/>
          <w:sz w:val="28"/>
        </w:rPr>
        <w:t>орган қызметкерi</w:t>
      </w:r>
      <w:r>
        <w:br/>
      </w:r>
      <w:r>
        <w:rPr>
          <w:rFonts w:ascii="Times New Roman"/>
          <w:b w:val="false"/>
          <w:i w:val="false"/>
          <w:color w:val="000000"/>
          <w:sz w:val="28"/>
        </w:rPr>
        <w:t xml:space="preserve"> ________________                                        __________________________</w:t>
      </w:r>
      <w:r>
        <w:br/>
      </w:r>
      <w:r>
        <w:rPr>
          <w:rFonts w:ascii="Times New Roman"/>
          <w:b w:val="false"/>
          <w:i w:val="false"/>
          <w:color w:val="000000"/>
          <w:sz w:val="28"/>
        </w:rPr>
        <w:t xml:space="preserve">          (қолы)                                                                 Т.А.Ә.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