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094c" w14:textId="5760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Түркістан облысы Сайрам ауданының Қарабұлақ ауылдық округі әкімінің 2020 жылғы 1 шілдедегі № 36 "Қарабұлақ ауылдық округі Қарабұлақ ауылы Ахмаров көшесіне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Қарабұлақ ауылдық округі әкімінің 2020 жылғы 1 қазандағы № 61 шешімі. Түркістан облысының Әділет департаментінде 2020 жылғы 2 қазанда 5823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2020 жылғы 8 қыркүйектегі № 08-02-03/334 ұсынысын қарай келе, Қарабұлақ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 іс-шаралар кешенінің жүргізілуіне байланысты Қарабұлақ ауылдық округі, Қарабұлақ ауылының Ахмаров көшесінде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Қарабұлақ ауылдық округі әкімінің 2020 жылғы 1 шілдедегі № 36 "Қарабұлақ ауылдық округі Қарабұлақ ауылы Ахмаров көшесіне шектеу іс-шараларын белгілеу туралы" (Нормативтік құқықтық актілерді мемлекеттік тіркеу тізілімінде № 5685 болып тіркелген, 2020 жылғы 3 шілдеде Қазақстан Республикасының нормативтік құқықтық актілерінің эталондық бақылау бланкінде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Қарабұлақ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