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b344" w14:textId="19fb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Атаусыз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Қайнарбұлақ ауылдық округі әкімінің 2020 жылғы 23 қазандағы № 142 шешімі. Түркістан облысының Әділет департаментінде 2020 жылғы 26 қазанда № 5859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 пікірін ескере отырып және Түркістан облысы ономастика комиссиясының 2019 жылғы 26 желтоқсандағы қорытындысы негізінде Қайнарбұлақ ауылдық округінің әкімі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Қайнарбұлақ ауылдық округінің Әсіларық, Қасымбек датқа, Ошақты және Шіркін елді мекендеріндегі атауы жоқ көшелерге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Әсіларық елді мекеніндегі атауы жоқ көшеге - Самал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Әсіларық елді мекеніндегі атауы жоқ көшеге - Алмалы атауы;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Әсіларық елді мекеніндегі атауы жоқ көшеге - Наурыз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Әсіларық елді мекеніндегі атауы жоқ көшеге - Шуақ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Қасымбек датқа елді мекеніндегі атауы жоқ көшеге –Құлагер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Қасымбек датқа елді мекеніндегі атауы жоқ көшеге–Жаңа ел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Қасымбек датқа елді мекеніндегі атауы жоқ көшеге –Өркендеу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Қасымбек датқа елді мекеніндегі атауы жоқ көшеге –Мейірім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Қасымбек датқа елді мекеніндегі атауы жоқ көшеге –Самұрық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Қасымбек датқа елді мекеніндегі атауы жоқ көшеге –Қаратау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Қасымбек датқа елді мекеніндегі атауы жоқ көшеге –Кеңдала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Қасымбек датқа елді мекеніндегі атауы жоқ көшеге –Дария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Қасымбек датқа елді мекеніндегі атауы жоқ көшеге –Көгершін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Қасымбек датқа елді мекеніндегі атауы жоқ көшеге –Лашын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Қасымбек датқа елді мекеніндегі атауы жоқ көшеге –Қыран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Қасымбек датқа елді мекеніндегі атауы жоқ көшеге –Балдәурен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Қасымбек датқа елді мекеніндегі атауы жоқ көшеге –Темірқазық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Қасымбек датқа елді мекеніндегі атауы жоқ көшеге –Туған өлке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Қасымбек датқа елді мекеніндегі атауы жоқ көшеге –Ақжайық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Қасымбек датқа елді мекеніндегі атауы жоқ көшеге –Ақтілек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Қасымбек датқа елді мекеніндегі атауы жоқ көшеге –Ұлағат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Қасымбек датқа елді мекеніндегі атауы жоқ көшеге –Мөлдірбұлақ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Ошақты елді мекеніндегі атауы жоқ көшеге - Жаңғыру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Ошақты елді мекеніндегі атауы жоқ көшеге - Сағым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Шіркін елді мекеніндегі атауы жоқ көшеге - Нұрлытаң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Шіркін елді мекеніндегі атауы жоқ көшеге - Ұлар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Шіркін елді мекеніндегі атауы жоқ көшеге - Қазыналы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Шіркін елді мекеніндегі атауы жоқ көшеге - Болашақ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Шіркін елді мекеніндегі атауы жоқ көшеге - Күншуақ атауы;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ауданының Қайнарбұлақ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Қайнарбұлақ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Есполай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