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0bd2" w14:textId="7ef0b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Ақбұлақ ауылдық округі Ақбұлақ ауылының Құрмантаев көшесінде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ауданы Ақбұлақ ауылдық округі әкімінің 2020 жылғы 27 ақпандағы № 5 шешiмi. Түркістан облысының Әдiлет департаментiнде 2020 жылғы 28 ақпанда № 5457 болып тiркелдi. Күші жойылды - Түркістан облысы Сайрам ауданы Ақбұлақ ауылдық округі әкімінің 2020 жылғы 29 сәуірдегі № 10 шешiмiмен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Сайрам ауданы Ақбұлақ ауылдық округі әкімінің 29.04.2020 № 10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Қазақстан Республикасы Ауыл шаруашлығы министрлігі Ветеринариялық бақылау және қадағалау комитетінің Сайрам аудандық аумақтық инспекциясы басшысының 2020 жылғы 30 қаңтардағы № 02-05/40 ұсынысы негізінде және жануарлардың жұқпалы ауруларының ошақтарын жою мақсатында Ақбұлақ ауылдық округі әкімі ШЕШІМ </w:t>
      </w:r>
      <w:r>
        <w:rPr>
          <w:rFonts w:ascii="Times New Roman"/>
          <w:b/>
          <w:i w:val="false"/>
          <w:color w:val="000000"/>
          <w:sz w:val="28"/>
        </w:rPr>
        <w:t>ЕТТІ: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Ақбұлақ ауылының Құрмантаев көшесі № 112 үйде құтыру ауруының ошағы анықталуына байланысты Ақбұлақ ауылдық округі Ақбұлақ ауылының Құрмантаев көшесіне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"Сайрам ауданы Ақбұлақ ауылдық округі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оны ресми жарияланғаннан кейін Сайрам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