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0919" w14:textId="c540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14 желтоқсандағы № 63-382/VI шешiмi. Түркістан облысының Әдiлет департаментiнде 2020 жылғы 25 желтоқсанда № 5972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11 желтоқсандағы № 54/556-VI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5946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41 726 425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3 139 062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38 277 778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41 832 226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- 5 735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63-382/VI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41 832 226 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1 776 656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пайданланылмаған)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