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207d" w14:textId="dc82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2019 жылғы 18 желтоқсандағы № 49-300/VI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2020 жылғы 13 қарашадағы № 61-371/VI шешiмi. Түркістан облысының Әдiлет департаментiнде 2020 жылғы 25 қарашада № 5908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30 қазандағы № 53/543-VI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5870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2019 жылғы 18 желтоқсандағы № 49-300/VІ "2020-2022 жылдарға арналған аудандық бюджет туралы" (Нормативтік құқықтық актілерді мемлекеттік тіркеу тізілімінде № 5339 тіркелген, 2020 жылғы 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2020-2022 жылдарға арналған аудандық бюджеті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44 919 368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3 115 553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316 847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41 470 721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45 025 169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- 5 735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- 100 106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100 106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105 801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жылы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субьектілерінен және мұнай секторы ұйымдарынан түсетін түсімдерді қоспағанда, заңды тұлғалардан алынатын корпоративтік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32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50 пайыз.".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61-371/VI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49-300/VI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45 025 169 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қаматамасыз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3 036 180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2 450 656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коммуналдық меншігіндегі газ жүйелерін пайдалануды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бағынысты мемлекеттік мекемелерінің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қоршаған ортаны қорғау және жер қатынастары саласындағы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пайданланылмаған)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61-371/VI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49-300/VI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қаматамасыз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1 285 947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қоршаған ортаны қорғау және жер қатынастары саласындағы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61-371/VI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49-300/VI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қаматамасыз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қоршаған ортаны қорғау және жер қатынастары саласындағы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