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ac7fb" w14:textId="aeac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әкiмдiгiнiң 2020 жылғы 23 қазандағы № 461 қаулысы. Түркістан облысының Әдiлет департаментiнде 2020 жылғы 26 қазанда № 5858 болып тiркелдi. Күші жойылды - Түркістан облысы Сайрам ауданы әкiмдiгiнiң 2022 жылғы 11 тамыздағы № 248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Сайрам ауданы әкiмдiгiнiң 11.08.2022 № 248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Сайрам ауданының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мектепке дейінгі тәрбие мен оқытуға мемлекеттік білім беру тапсырысы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ата-ана төлемақысының мөлшері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Сайрам ауданы әкімдігінің 2017 жылғы 30 қазандағы № 412 "Мектепке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4260 тіркелген, 2017 жылғы 28 қарашада "Мәртөбе" газетінде және 2017 жылғы 24 қарашада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"Сайрам ауданы әкімінің аппараты" мемлекеттік мекемесі Қазақстан Республикасының заңнамасында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Сайрам ауданы әкімдігінің интернет-ресурсына орналастыруын қамтамасыз етсін.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әкiмiнiң орынбасары М.Оразалиевке жүктелсiн.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Садибеков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__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мекемелердегі орын саны (бюджеттік қаражаттар есебінен)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__шілдедегі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 төлемақысының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шығыны, 3 жасқа дейін теңге (көп емес)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шығыны, 3 жастан 7 жасқа дейін теңге (көп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 күніне бір балаға жас ерекшелігіне қарай кететін шығын. Нақты жұмыс күніне есептелген.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