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50f31" w14:textId="9b50f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ауданы бойынша тұрғын үй сертификаттарының мөлшерін және алушылар санаттарының тізбесін айқындау туралы</w:t>
      </w:r>
    </w:p>
    <w:p>
      <w:pPr>
        <w:spacing w:after="0"/>
        <w:ind w:left="0"/>
        <w:jc w:val="both"/>
      </w:pPr>
      <w:r>
        <w:rPr>
          <w:rFonts w:ascii="Times New Roman"/>
          <w:b w:val="false"/>
          <w:i w:val="false"/>
          <w:color w:val="000000"/>
          <w:sz w:val="28"/>
        </w:rPr>
        <w:t>Түркістан облысы Сайрам аудандық мәслихатының 2020 жылғы 9 қазандағы № 59-364/VI шешiмi. Түркістан облысының Әдiлет департаментiнде 2020 жылғы 23 қазанда № 5857 болып тiркелдi</w:t>
      </w:r>
    </w:p>
    <w:p>
      <w:pPr>
        <w:spacing w:after="0"/>
        <w:ind w:left="0"/>
        <w:jc w:val="both"/>
      </w:pPr>
      <w:bookmarkStart w:name="z1" w:id="0"/>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1997 жылғы 16 сәуірдегі "Тұрғын үй қатынастары туралы" Заңының </w:t>
      </w:r>
      <w:r>
        <w:rPr>
          <w:rFonts w:ascii="Times New Roman"/>
          <w:b w:val="false"/>
          <w:i w:val="false"/>
          <w:color w:val="000000"/>
          <w:sz w:val="28"/>
        </w:rPr>
        <w:t>68 бабының</w:t>
      </w:r>
      <w:r>
        <w:rPr>
          <w:rFonts w:ascii="Times New Roman"/>
          <w:b w:val="false"/>
          <w:i w:val="false"/>
          <w:color w:val="000000"/>
          <w:sz w:val="28"/>
        </w:rPr>
        <w:t xml:space="preserve"> 3), 9), 11) тармақшаларына, Қазақстан Республикасы Индустрия және инфрақұрылымдық даму министрінің 2019 жылғы 20 маусымдағы № 417 "Тұрғын үй сертификаттарын беру қағидаларын бекіту туралы" (нормативтік құқықтық актілерді мемлекеттік тіркеу тізілімінде № 18883 тіркелген) </w:t>
      </w:r>
      <w:r>
        <w:rPr>
          <w:rFonts w:ascii="Times New Roman"/>
          <w:b w:val="false"/>
          <w:i w:val="false"/>
          <w:color w:val="000000"/>
          <w:sz w:val="28"/>
        </w:rPr>
        <w:t>бұйрығына</w:t>
      </w:r>
      <w:r>
        <w:rPr>
          <w:rFonts w:ascii="Times New Roman"/>
          <w:b w:val="false"/>
          <w:i w:val="false"/>
          <w:color w:val="000000"/>
          <w:sz w:val="28"/>
        </w:rPr>
        <w:t> сәйкес, Сайрам ауданы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Тұрғын үй сертификаттарының мөлшері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xml:space="preserve">
      2. Тұрғын үй сертификаттарын алушылар санатының тізбесі осы шешімнің </w:t>
      </w:r>
      <w:r>
        <w:rPr>
          <w:rFonts w:ascii="Times New Roman"/>
          <w:b w:val="false"/>
          <w:i w:val="false"/>
          <w:color w:val="000000"/>
          <w:sz w:val="28"/>
        </w:rPr>
        <w:t>2 қосымшасына</w:t>
      </w:r>
      <w:r>
        <w:rPr>
          <w:rFonts w:ascii="Times New Roman"/>
          <w:b w:val="false"/>
          <w:i w:val="false"/>
          <w:color w:val="000000"/>
          <w:sz w:val="28"/>
        </w:rPr>
        <w:t> сәйкес айқындалсын.</w:t>
      </w:r>
    </w:p>
    <w:bookmarkEnd w:id="2"/>
    <w:bookmarkStart w:name="z4" w:id="3"/>
    <w:p>
      <w:pPr>
        <w:spacing w:after="0"/>
        <w:ind w:left="0"/>
        <w:jc w:val="both"/>
      </w:pPr>
      <w:r>
        <w:rPr>
          <w:rFonts w:ascii="Times New Roman"/>
          <w:b w:val="false"/>
          <w:i w:val="false"/>
          <w:color w:val="000000"/>
          <w:sz w:val="28"/>
        </w:rPr>
        <w:t>
      3. "Сайрам аудандық мәслихат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шешімнің "Қазақстан Республикасы Әділет министрлігінің Түркістан облыстық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ресми жарияланғаннан кейін осы шешімді Сайрам аудандық мәслихатының интернет ресурсында орналастыруды қамтамасыз етсін.</w:t>
      </w:r>
    </w:p>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Халмурадов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Мұсаханұлы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ауданының мәслихатының</w:t>
            </w:r>
            <w:r>
              <w:br/>
            </w:r>
            <w:r>
              <w:rPr>
                <w:rFonts w:ascii="Times New Roman"/>
                <w:b w:val="false"/>
                <w:i w:val="false"/>
                <w:color w:val="000000"/>
                <w:sz w:val="20"/>
              </w:rPr>
              <w:t>2020 жылғы 9 қазандағы</w:t>
            </w:r>
            <w:r>
              <w:br/>
            </w:r>
            <w:r>
              <w:rPr>
                <w:rFonts w:ascii="Times New Roman"/>
                <w:b w:val="false"/>
                <w:i w:val="false"/>
                <w:color w:val="000000"/>
                <w:sz w:val="20"/>
              </w:rPr>
              <w:t>№ 59-364/VI шешіміне</w:t>
            </w:r>
            <w:r>
              <w:br/>
            </w:r>
            <w:r>
              <w:rPr>
                <w:rFonts w:ascii="Times New Roman"/>
                <w:b w:val="false"/>
                <w:i w:val="false"/>
                <w:color w:val="000000"/>
                <w:sz w:val="20"/>
              </w:rPr>
              <w:t>1 қосымша</w:t>
            </w:r>
          </w:p>
        </w:tc>
      </w:tr>
    </w:tbl>
    <w:bookmarkStart w:name="z10" w:id="5"/>
    <w:p>
      <w:pPr>
        <w:spacing w:after="0"/>
        <w:ind w:left="0"/>
        <w:jc w:val="left"/>
      </w:pPr>
      <w:r>
        <w:rPr>
          <w:rFonts w:ascii="Times New Roman"/>
          <w:b/>
          <w:i w:val="false"/>
          <w:color w:val="000000"/>
        </w:rPr>
        <w:t xml:space="preserve"> Сайрам ауданы бойынша тұрғын үй сертификаттарының мөлшері</w:t>
      </w:r>
    </w:p>
    <w:bookmarkEnd w:id="5"/>
    <w:p>
      <w:pPr>
        <w:spacing w:after="0"/>
        <w:ind w:left="0"/>
        <w:jc w:val="both"/>
      </w:pPr>
      <w:r>
        <w:rPr>
          <w:rFonts w:ascii="Times New Roman"/>
          <w:b w:val="false"/>
          <w:i w:val="false"/>
          <w:color w:val="ff0000"/>
          <w:sz w:val="28"/>
        </w:rPr>
        <w:t xml:space="preserve">
      Ескерту. 1-қосымша жаңа редакцияда - Түркістан облысы Сайрам аудандық мәслихатының 27.03.2025 </w:t>
      </w:r>
      <w:r>
        <w:rPr>
          <w:rFonts w:ascii="Times New Roman"/>
          <w:b w:val="false"/>
          <w:i w:val="false"/>
          <w:color w:val="ff0000"/>
          <w:sz w:val="28"/>
        </w:rPr>
        <w:t>№ 26-195/VIII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p>
    <w:p>
      <w:pPr>
        <w:spacing w:after="0"/>
        <w:ind w:left="0"/>
        <w:jc w:val="both"/>
      </w:pPr>
      <w:r>
        <w:rPr>
          <w:rFonts w:ascii="Times New Roman"/>
          <w:b w:val="false"/>
          <w:i w:val="false"/>
          <w:color w:val="000000"/>
          <w:sz w:val="28"/>
        </w:rPr>
        <w:t>
      Қазақстан Республикасының Ұлттық банкі бекіткен ипотекалық бағдарлама, Қазақстан Республикасының Үкіметі бекіткен тұрғын үй құрылысы мемлекеттік бағдарламасы, Мемлекет басшысының тапсырмасы бойынша іске қосылған "Наурыз" тұрғын үй бағдарламасы шеңберінде ипотекалық тұрғын үй қарыздарын пайдалана отырып, азаматтардың тұрғын үйді меншігіне алу құқығын іске асыру үшін Сайрам ауданында тұрғын үй сертификаттарының мөлшері:</w:t>
      </w:r>
    </w:p>
    <w:p>
      <w:pPr>
        <w:spacing w:after="0"/>
        <w:ind w:left="0"/>
        <w:jc w:val="both"/>
      </w:pPr>
      <w:r>
        <w:rPr>
          <w:rFonts w:ascii="Times New Roman"/>
          <w:b w:val="false"/>
          <w:i w:val="false"/>
          <w:color w:val="000000"/>
          <w:sz w:val="28"/>
        </w:rPr>
        <w:t>
      1. Қарыз сомасынан 10%, алайда әлеуметтік көмек түрі ретінде 1 500 000 (бір миллион бес жүз мың) теңгеден артық емес;</w:t>
      </w:r>
    </w:p>
    <w:p>
      <w:pPr>
        <w:spacing w:after="0"/>
        <w:ind w:left="0"/>
        <w:jc w:val="both"/>
      </w:pPr>
      <w:r>
        <w:rPr>
          <w:rFonts w:ascii="Times New Roman"/>
          <w:b w:val="false"/>
          <w:i w:val="false"/>
          <w:color w:val="000000"/>
          <w:sz w:val="28"/>
        </w:rPr>
        <w:t>
      2. Қарыз сомасынан 10%, алайда әлеуметтік қолдау түрі ретінде 1 500 000 (бір миллион бес жүз мың) теңгеден артық емес;</w:t>
      </w:r>
    </w:p>
    <w:p>
      <w:pPr>
        <w:spacing w:after="0"/>
        <w:ind w:left="0"/>
        <w:jc w:val="both"/>
      </w:pPr>
      <w:r>
        <w:rPr>
          <w:rFonts w:ascii="Times New Roman"/>
          <w:b w:val="false"/>
          <w:i w:val="false"/>
          <w:color w:val="000000"/>
          <w:sz w:val="28"/>
        </w:rPr>
        <w:t>
      Тұрғын үй сертификатының сомасы әрбір алушы үшін 1 500 000 (бір миллион бес жүз мың) теңгеден аспайтын біріңғай мөлшерде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ауданының мәслихатының</w:t>
            </w:r>
            <w:r>
              <w:br/>
            </w:r>
            <w:r>
              <w:rPr>
                <w:rFonts w:ascii="Times New Roman"/>
                <w:b w:val="false"/>
                <w:i w:val="false"/>
                <w:color w:val="000000"/>
                <w:sz w:val="20"/>
              </w:rPr>
              <w:t>2020 жылғы 9 қазандағы</w:t>
            </w:r>
            <w:r>
              <w:br/>
            </w:r>
            <w:r>
              <w:rPr>
                <w:rFonts w:ascii="Times New Roman"/>
                <w:b w:val="false"/>
                <w:i w:val="false"/>
                <w:color w:val="000000"/>
                <w:sz w:val="20"/>
              </w:rPr>
              <w:t>№ 59-364/VI шешіміне</w:t>
            </w:r>
            <w:r>
              <w:br/>
            </w:r>
            <w:r>
              <w:rPr>
                <w:rFonts w:ascii="Times New Roman"/>
                <w:b w:val="false"/>
                <w:i w:val="false"/>
                <w:color w:val="000000"/>
                <w:sz w:val="20"/>
              </w:rPr>
              <w:t>2 қосымша</w:t>
            </w:r>
          </w:p>
        </w:tc>
      </w:tr>
    </w:tbl>
    <w:bookmarkStart w:name="z11" w:id="6"/>
    <w:p>
      <w:pPr>
        <w:spacing w:after="0"/>
        <w:ind w:left="0"/>
        <w:jc w:val="left"/>
      </w:pPr>
      <w:r>
        <w:rPr>
          <w:rFonts w:ascii="Times New Roman"/>
          <w:b/>
          <w:i w:val="false"/>
          <w:color w:val="000000"/>
        </w:rPr>
        <w:t xml:space="preserve"> Сайрам ауданы бойынша тұрғын үй сертификаттарын алушылар санаттарының тізбесі</w:t>
      </w:r>
    </w:p>
    <w:bookmarkEnd w:id="6"/>
    <w:p>
      <w:pPr>
        <w:spacing w:after="0"/>
        <w:ind w:left="0"/>
        <w:jc w:val="both"/>
      </w:pPr>
      <w:r>
        <w:rPr>
          <w:rFonts w:ascii="Times New Roman"/>
          <w:b w:val="false"/>
          <w:i w:val="false"/>
          <w:color w:val="ff0000"/>
          <w:sz w:val="28"/>
        </w:rPr>
        <w:t xml:space="preserve">
      Ескерту. 2-қосымша жаңа редакцияда - Түркістан облысы Сайрам аудандық мәслихатының 27.03.2025 </w:t>
      </w:r>
      <w:r>
        <w:rPr>
          <w:rFonts w:ascii="Times New Roman"/>
          <w:b w:val="false"/>
          <w:i w:val="false"/>
          <w:color w:val="ff0000"/>
          <w:sz w:val="28"/>
        </w:rPr>
        <w:t>№ 26-195/VIII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p>
    <w:p>
      <w:pPr>
        <w:spacing w:after="0"/>
        <w:ind w:left="0"/>
        <w:jc w:val="both"/>
      </w:pPr>
      <w:r>
        <w:rPr>
          <w:rFonts w:ascii="Times New Roman"/>
          <w:b w:val="false"/>
          <w:i w:val="false"/>
          <w:color w:val="000000"/>
          <w:sz w:val="28"/>
        </w:rPr>
        <w:t xml:space="preserve">
      1. "Тұрғын үй қатынастары туралы" Қазақстан Республикасының Заңының </w:t>
      </w:r>
      <w:r>
        <w:rPr>
          <w:rFonts w:ascii="Times New Roman"/>
          <w:b w:val="false"/>
          <w:i w:val="false"/>
          <w:color w:val="000000"/>
          <w:sz w:val="28"/>
        </w:rPr>
        <w:t>68-бабында</w:t>
      </w:r>
      <w:r>
        <w:rPr>
          <w:rFonts w:ascii="Times New Roman"/>
          <w:b w:val="false"/>
          <w:i w:val="false"/>
          <w:color w:val="000000"/>
          <w:sz w:val="28"/>
        </w:rPr>
        <w:t xml:space="preserve"> айқындалған халықтың әлеуметтік жағынан осал топтарына жататын санаттары;</w:t>
      </w:r>
    </w:p>
    <w:p>
      <w:pPr>
        <w:spacing w:after="0"/>
        <w:ind w:left="0"/>
        <w:jc w:val="both"/>
      </w:pPr>
      <w:r>
        <w:rPr>
          <w:rFonts w:ascii="Times New Roman"/>
          <w:b w:val="false"/>
          <w:i w:val="false"/>
          <w:color w:val="000000"/>
          <w:sz w:val="28"/>
        </w:rPr>
        <w:t xml:space="preserve">
      2. "Еңбек ресурстарын болжаудың ұлттық жүйесін қалыптастыру және оның нәтижелерін пайдалану қағидаларын бекіту туралы" Қазақстан Республикасы Еңбек және халықты әлеуметтік қорғау министрінің 2023 жылғы 20 мамырдағы №161 (Нормативтік құқықтық актілерді мемлекеттік тіркеу тізілімінде №32546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қалыптастырылатын еңбек ресурстарын болжаудың ұлттық жүйесінің нәтижелері (сауалнама нәтижелері негізінде кадрларға қажеттілік болжамы) негізінде денсаулық сақтау, білім беру, мәдениет және спорт салаларында еңбек қызметін жүзеге асыратын сұранысқа ие мамандар, мемлекеттік қызметшілер.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