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7f8ec" w14:textId="7c7f8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2019 жылғы 18 желтоқсандағы № 49-300/VI "2020-2022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2020 жылғы 3 қыркүйектегі № 57-352/VI шешiмi. Түркістан облысының Әдiлет департаментiнде 2020 жылғы 17 қыркүйекте № 5805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Түркістан облыстық мәслихатының 2020 жылғы 21 тамыздағы № 51/531-VI "Түркістан облыстық мәслихатының 2019 жылғы 9 желтоқсандағы № 44/472-VI "2020-2022 жылдарға арналған облыстық бюджет туралы" шешіміне өзгерістер енгізу туралы" Нормативтік құқықтық актілерді мемлекеттік тіркеу тізілімінде № 5757 тіркелген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2019 жылғы 18 желтоқсандағы № 49-300/VІ "2020-2022 жылдарға арналған аудандық бюджет туралы" (Нормативтік құқықтық актілерді мемлекеттік тіркеу тізілімінде № 5339 тіркелген, 2020 жылғы 9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2020-2022 жылдарға арналған аудандық бюджеті 1, 2 және 3-қосымшаларға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47 371 369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3 425 947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16 280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176 420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43 752 722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47 477 170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- 1 718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- 104 083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104 083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3 977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5 695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105 801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2020 жылы жеке табыс салығы және әлеуметтік салық түсімдерінің жалпы сомасын бөлу нормативтері белгіленсін: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ірі кәсіпкерлік субьектілерінен және мұнай секторы ұйымдарынан түсетін түсімдерді қоспағанда, заңды тұлғалардан алынатын корпоративтік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салынатын табыстардан ұсталатын жеке табыс салығынан 42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төлем көзінен салық салынбайтын шетелдік азаматтар табыстарынан ұсталатын жеке табыс салығынан 50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әлеуметтік салықтан 50 пайыз.".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57-352/VI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49-300/VI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47 371 369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1 218 635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43 752 722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43 684 968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47 477 170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32 071 935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4 035 310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3 853 795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27 037 682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25 130 203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1 707 110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5 550 247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3 393 290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1 992 606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1 292 446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4 750 791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4 168 713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2 563 657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1 787 925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қажеттіліктер үшін жер учаскелерін алып қою, оның ішінде сатып алу жолымен алып қою және осыған байланысты жылжымайтын мүлікті иеліктен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Ауданның (облыстық маңызы бар қаланың) коммуналдық меншігіндегі газ жүйелерін пайдалануды ұйымдастыру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1 016 225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бағынысты мемлекеттік мекемелерінің және ұйымдарының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кенттердің, ауылдардың, ауылдық округтердің шекарасын белгілеу кезінде жүргізілетін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1 193 230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1 172 875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Нысаналы пайдаланылмаған (толық пайданланылмаған)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57-352/VI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49-300/VI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23 294 695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23 294 695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26 774 725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21 834 212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2 984 770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17 880 686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17 780 686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17 615 546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1 285 947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57-352/VI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49-300/VI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1 277 155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1 124 521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1 074 688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23 866 969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27 330 214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22 682 298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2 987 856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2 872 097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18 696 675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18 446 675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18 278 551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беру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қаматамасыз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қоршаған ортаны қорғау және жер қатынастары саласындағы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