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b27" w14:textId="e47b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7 қыркүйектегі № 363 қаулысы. Түркістан облысының Әдiлет департаментiнде 2020 жылғы 8 қыркүйекте № 5785 болып тiркелдi. Күші жойылды - Түркістан облысы Сайрам ауданы әкiмдiгiнiң 2021 жылғы 25 наурыздағы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25.03.2021 №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Сайрам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Сайрам ауданы әкімдігінің 2019 жылғы 30 сәуірдегі № 200 "Сайрам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5028 тіркелген, 2019 жылғы 31 мамырда "Мәртөбе" газетінде және 2019 жылғы 16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"Сайрам ауданы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Сайрам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М.Оразалиевке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3495"/>
        <w:gridCol w:w="1798"/>
        <w:gridCol w:w="3088"/>
        <w:gridCol w:w="1799"/>
      </w:tblGrid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Тізімдік саны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 агро" тұтыну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"ЮКМЗ" акционерлік қоғамы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"Мусаев"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"Манкент" тұтыну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"Манкент-1"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"О.Құрбанов және К атындағы"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"ТЕМИРТАС"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тазалық"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Натур Продукт"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"Гулжамила" шаруа қожалығы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"Атакент"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3495"/>
        <w:gridCol w:w="1798"/>
        <w:gridCol w:w="3088"/>
        <w:gridCol w:w="1799"/>
      </w:tblGrid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Тізімдік саны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 агро" тұтыну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"ЮКМЗ" акционерлік қоғамы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"Мусаев"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"Манкент" тұтыну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"Манкент-1"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"О.Құрбанов және К атындағы"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"ТЕМИРТАС"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тазалық"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Натур Продукт"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"Гулжамила" шаруа қожалығы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"Атакент"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3495"/>
        <w:gridCol w:w="1798"/>
        <w:gridCol w:w="3088"/>
        <w:gridCol w:w="1799"/>
      </w:tblGrid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Тізімдік саны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 агро" тұтыну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"ЮКМЗ" акционерлік қоғамы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"Мусаев"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"Манкент" тұтыну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"Манкент-1"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"О.Құрбанов және К атындағы"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"ТЕМИРТАС"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тазалық"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Натур Продукт" жауапкершілігі шектеулі серіктестігі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"Гулжамила" шаруа қожалығы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"Атакент" өндірістік кооперативі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