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8396b" w14:textId="7a839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Сайрам аудандық мәслихатының 2019 жылғы 18 желтоқсандағы № 49-300/VI "2020-2022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Сайрам аудандық мәслихатының 2020 жылғы 11 наурыздағы № 52-315/VI шешiмi. Түркістан облысының Әдiлет департаментiнде 2020 жылғы 18 наурызда № 5506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Түркістан облыстық мәслихатының 2020 жылғы 21 ақпандағы № 46/490-VI "Түркістан облыстық мәслихатының 2019 жылғы 9 желтоқсандағы № 44/472-VI "2020-2022 жылдарға арналған облыстық бюджет туралы" шешіміне өзгерістер енгізу туралы" Нормативтік құқықтық актілерді мемлекеттік тіркеу тізілімінде № 5443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Сайрам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Сайрам аудандық мәслихатының 2019 жылғы 18 желтоқсандағы № 49-300/VІ "2020-2022 жылдарға арналған аудандық бюджет туралы" (Нормативтік құқықтық актілерді мемлекеттік тіркеу тізілімінде № 5339 тіркелген, 2020 жылғы 9 қаңтарда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Сайрам ауданының 2020-2022 жылдарға арналған аудандық бюджеті 1, 2 және 3-қосымшаларға сәйкес, соның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40 933 268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3 409 436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21 648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37 492 184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41 039 069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- 1 213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3 977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5 190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- 104 588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104 588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3 977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5 190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105 801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2020 жылы жеке табыс салығы және әлеуметтік салық түсімдерінің жалпы сомасын бөлу нормативтері белгіленсін: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ірі кәсіпкерлік субьектілерінен және мұнай секторы ұйымдарынан түсетін түсімдерді қоспағанда, заңды тұлғалардан алынатын корпоративтік табыс салығынан 50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төлем көзінен салық салынатын табыстардан ұсталатын жеке табыс салығынан 42,2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төлем көзінен салық салынбайтын шетелдік азаматтар табыстарынан ұсталатын жеке табыс салығы 50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әлеуметтік салықтан 50 пайыз.".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"Сайрам аудандық мәслихатының аппараты"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Сайрам аудандық мәслихатының интернет-ресурсында орналастыруды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жылдың 1 қаңтарынан бастап қолданысқа енгізілсін.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Ахматниязов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Мұсаханұлы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52-315/VI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49-300/VI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Сайрам ауданының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40 933 268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3 409 436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1 101 836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1 099 017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37 492 184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37 492 184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37 492 184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 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41 039 069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ауқымындағы төтенше жағдайлардың алдын алу және оларды жою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31 406 400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3 853 795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26 386 263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24 700 685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24 501 204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1 685 578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1 685 578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4 026 091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2 829 217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2 829 217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2 829 217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1 077 388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қаматамасыз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1 260 980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қажеттіліктер үшін жер учаскелерін алып қою, оның ішінде сатып алу жолымен алып қою және осыған байланысты жылжымайтын мүлікті иелерін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Ауданның (облыстық маңызы бар қаланың) коммуналдық меншігіндегі газ жүйелерін пайдалануды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қоршаған ортаны қорғау және жер қатынастары саласындағы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қала құрлысы даму аумағын және елді мекендердің бас жоспарлары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–Ел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бюджеттiк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