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0f49" w14:textId="0d00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Отырар ауданы Отырар ауылдық округі әкімінің 2020 жылғы 27 ақпандағы № 15 шешiмi. Түркістан облысының Әдiлет департаментiнде 2020 жылғы 28 ақпанда № 5452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Отырар ауданы Отырар ауыл округі әкімі ШЕШІМ ҚАБЫЛДАДЫ:</w:t>
      </w:r>
    </w:p>
    <w:bookmarkEnd w:id="0"/>
    <w:bookmarkStart w:name="z2" w:id="1"/>
    <w:p>
      <w:pPr>
        <w:spacing w:after="0"/>
        <w:ind w:left="0"/>
        <w:jc w:val="both"/>
      </w:pPr>
      <w:r>
        <w:rPr>
          <w:rFonts w:ascii="Times New Roman"/>
          <w:b w:val="false"/>
          <w:i w:val="false"/>
          <w:color w:val="000000"/>
          <w:sz w:val="28"/>
        </w:rPr>
        <w:t>
      1. Отырар ауыл округіндегі Арыс, М.Шойманов елді мекеніндегі көшелерге келесі атаулар берілсін:</w:t>
      </w:r>
    </w:p>
    <w:bookmarkEnd w:id="1"/>
    <w:p>
      <w:pPr>
        <w:spacing w:after="0"/>
        <w:ind w:left="0"/>
        <w:jc w:val="both"/>
      </w:pPr>
      <w:r>
        <w:rPr>
          <w:rFonts w:ascii="Times New Roman"/>
          <w:b w:val="false"/>
          <w:i w:val="false"/>
          <w:color w:val="000000"/>
          <w:sz w:val="28"/>
        </w:rPr>
        <w:t>
      1) Отырар ауыл округі, Арыс елді мекеніндегі нөмірленген № 1 көшеге -Күлтегін атауы;</w:t>
      </w:r>
    </w:p>
    <w:p>
      <w:pPr>
        <w:spacing w:after="0"/>
        <w:ind w:left="0"/>
        <w:jc w:val="both"/>
      </w:pPr>
      <w:r>
        <w:rPr>
          <w:rFonts w:ascii="Times New Roman"/>
          <w:b w:val="false"/>
          <w:i w:val="false"/>
          <w:color w:val="000000"/>
          <w:sz w:val="28"/>
        </w:rPr>
        <w:t>
      2) Отырар ауыл округі, Арыс елді мекеніндегі нөмірленген № 2 көшеге - Қорқыт атауы;</w:t>
      </w:r>
    </w:p>
    <w:p>
      <w:pPr>
        <w:spacing w:after="0"/>
        <w:ind w:left="0"/>
        <w:jc w:val="both"/>
      </w:pPr>
      <w:r>
        <w:rPr>
          <w:rFonts w:ascii="Times New Roman"/>
          <w:b w:val="false"/>
          <w:i w:val="false"/>
          <w:color w:val="000000"/>
          <w:sz w:val="28"/>
        </w:rPr>
        <w:t>
      3) Отырар ауыл округі, Арыс елді мекеніндегі нөмірленген № 3 көшеге - Едіге атауы;</w:t>
      </w:r>
    </w:p>
    <w:p>
      <w:pPr>
        <w:spacing w:after="0"/>
        <w:ind w:left="0"/>
        <w:jc w:val="both"/>
      </w:pPr>
      <w:r>
        <w:rPr>
          <w:rFonts w:ascii="Times New Roman"/>
          <w:b w:val="false"/>
          <w:i w:val="false"/>
          <w:color w:val="000000"/>
          <w:sz w:val="28"/>
        </w:rPr>
        <w:t>
      4) Отырар ауыл округі, Арыс елді мекеніндегі нөмірленген № 4 көшеге - Достық атауы;</w:t>
      </w:r>
    </w:p>
    <w:p>
      <w:pPr>
        <w:spacing w:after="0"/>
        <w:ind w:left="0"/>
        <w:jc w:val="both"/>
      </w:pPr>
      <w:r>
        <w:rPr>
          <w:rFonts w:ascii="Times New Roman"/>
          <w:b w:val="false"/>
          <w:i w:val="false"/>
          <w:color w:val="000000"/>
          <w:sz w:val="28"/>
        </w:rPr>
        <w:t>
      5) Отырар ауыл округі, Арыс елді мекеніндегі нөмірленген № 5 көшеге - Жәнібек хан атауы;</w:t>
      </w:r>
    </w:p>
    <w:p>
      <w:pPr>
        <w:spacing w:after="0"/>
        <w:ind w:left="0"/>
        <w:jc w:val="both"/>
      </w:pPr>
      <w:r>
        <w:rPr>
          <w:rFonts w:ascii="Times New Roman"/>
          <w:b w:val="false"/>
          <w:i w:val="false"/>
          <w:color w:val="000000"/>
          <w:sz w:val="28"/>
        </w:rPr>
        <w:t>
      6) Отырар ауыл округі, Арыс елді мекеніндегі нөмірленген № 6 көшеге - Қасым хан атауы;</w:t>
      </w:r>
    </w:p>
    <w:p>
      <w:pPr>
        <w:spacing w:after="0"/>
        <w:ind w:left="0"/>
        <w:jc w:val="both"/>
      </w:pPr>
      <w:r>
        <w:rPr>
          <w:rFonts w:ascii="Times New Roman"/>
          <w:b w:val="false"/>
          <w:i w:val="false"/>
          <w:color w:val="000000"/>
          <w:sz w:val="28"/>
        </w:rPr>
        <w:t>
      7) Отырар ауыл округі, Арыс елді мекеніндегі нөмірленген № 7 көшеге - Бейбарыс-Сұлтан атауы;</w:t>
      </w:r>
    </w:p>
    <w:p>
      <w:pPr>
        <w:spacing w:after="0"/>
        <w:ind w:left="0"/>
        <w:jc w:val="both"/>
      </w:pPr>
      <w:r>
        <w:rPr>
          <w:rFonts w:ascii="Times New Roman"/>
          <w:b w:val="false"/>
          <w:i w:val="false"/>
          <w:color w:val="000000"/>
          <w:sz w:val="28"/>
        </w:rPr>
        <w:t>
      8) Отырар ауыл округі, Арыс елді мекеніндегі нөмірленген № 8 көшеге - Асанқайғы Сәбитұлы атауы;</w:t>
      </w:r>
    </w:p>
    <w:p>
      <w:pPr>
        <w:spacing w:after="0"/>
        <w:ind w:left="0"/>
        <w:jc w:val="both"/>
      </w:pPr>
      <w:r>
        <w:rPr>
          <w:rFonts w:ascii="Times New Roman"/>
          <w:b w:val="false"/>
          <w:i w:val="false"/>
          <w:color w:val="000000"/>
          <w:sz w:val="28"/>
        </w:rPr>
        <w:t>
      9) Отырар ауыл округі, Арыс елді мекеніндегі нөмірленген № 10 көшеге - Қарасай батыр атауы;</w:t>
      </w:r>
    </w:p>
    <w:p>
      <w:pPr>
        <w:spacing w:after="0"/>
        <w:ind w:left="0"/>
        <w:jc w:val="both"/>
      </w:pPr>
      <w:r>
        <w:rPr>
          <w:rFonts w:ascii="Times New Roman"/>
          <w:b w:val="false"/>
          <w:i w:val="false"/>
          <w:color w:val="000000"/>
          <w:sz w:val="28"/>
        </w:rPr>
        <w:t>
      10) Отырар ауыл округі, М.Шойманов елді мекеніндегі нөмірленген № 12 көшеге- Сырым батыр атауы;</w:t>
      </w:r>
    </w:p>
    <w:bookmarkStart w:name="z3" w:id="2"/>
    <w:p>
      <w:pPr>
        <w:spacing w:after="0"/>
        <w:ind w:left="0"/>
        <w:jc w:val="both"/>
      </w:pPr>
      <w:r>
        <w:rPr>
          <w:rFonts w:ascii="Times New Roman"/>
          <w:b w:val="false"/>
          <w:i w:val="false"/>
          <w:color w:val="000000"/>
          <w:sz w:val="28"/>
        </w:rPr>
        <w:t>
      2. "Отырар ауыл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Отырар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Үсетов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