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04a1" w14:textId="1ac0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2019 жылғы 30 желтоқсандағы № 51/241-VІ "2020-2022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2020 жылғы 18 қарашадағы № 62/289-VI шешiмi. Түркістан облысының Әдiлет департаментiнде 2020 жылғы 20 қарашада № 5902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Отырар ауданының мәслихатының 2020 жылғы 5 қарашадағы № 61/286-VI "Отырар ауданының мәслихатының 2019 жылғы 24 желтоқсандағы № 50/235-VI "2020-2022 жылдарға арналған аудандық бюджет туралы" шешіміне өзгерістер енгізу туралы" (нормативтік құқықтық актілерді мемлекеттік тіркеу тізілімінде № 5878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мәслихатының 2019 жылғы 30 желтоқсандағы № 51/241-VI "2020-2022 жылдарға арналған ауылдық округтерінің бюджеті туралы" (нормативтік құқықтық актілерді мемлекеттік тіркеу тізілімінде № 5352 тіркелген, 2020 жылғы 13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Қарақоңыр ауыл округінің 2020-2022 жылдарға арналған бюджеті 1-қосымшаға сәйкес, оның ішінде 2020 жылға мынадай көлемде: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119 715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115 559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Көксарай ауыл округінің 2020-2022 жылдарға арналған бюджеті 2-қосымшаға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114 116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–5 794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108 307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Балтакөл ауыл округінің 2020-2022 жылдарға арналған бюджеті 3-қосымшаға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62 151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Талапты ауыл округінің 2020-2022 жылдарға арналған бюджеті 4-қосымшаға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154 593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–4 470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149 996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Шілік ауыл округінің 2020-2022 жылдарға арналған бюджеті 5-қосымшаға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74 981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67 677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Шәуілдір ауыл округінің 2020-2022 жылдарға арналған бюджеті 6-қосымшаға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460 892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441 693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461 363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Темір ауыл округінің 2020-2022 жылдарға арналған бюджеті 7-қосымшаға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220 878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213 382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Маяқұм ауыл округінің 2020-2022 жылдарға арналған бюджеті 8-қосымшаға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83 659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78 415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Отырар ауыл округінің 2020-2022 жылдарға арналған бюджеті 9-қосымшаға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112 293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106 524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Қоғам ауыл округінің 2020-2022 жылдарға арналған бюджеті 10-қосымшаға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97 853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92 976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Қарғалы ауыл округінің 2020-2022 жылдарға арналған бюджеті 11-қосымшаға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98 006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95 825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Аққұм ауыл округінің 2020-2022 жылдарға арналған бюджеті 12-қосымшаға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67 266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Ақтөбе ауыл округінің 2020-2022 жылдарға арналған бюджеті 13-қосымшаға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67 679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574 мың теңге.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"Отырар ауданының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Отырар ауданының мәслихатының интернет-ресурсына орналастыруды қамтамасыз етсін.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Кішібай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қарашадағы № 62/289-VI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қарашадағы № 62/289-VI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қарашадағы № 62/289-VI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қарашадағы № 62/289-VI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қарашадағы № 62/289-VI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қарашадағы № 62/289-VI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қарашадағы № 62/289-VI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қарашадағы № 62/289-VI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қарашадағы № 62/289-VI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қарашадағы № 62/289-VI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қарашадағы № 62/289-VI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қарашадағы № 62/289-VI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қарашадағы № 62/289-VI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