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453" w14:textId="d26f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30 желтоқсандағы № 51/241-VІ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15 сәуірдегі № 54/253-VI шешiмi. Түркістан облысының Әдiлет департаментiнде 2020 жылғы 17 сәуірде № 5569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ауданының мәслихатының 2020 жылғы 12 наурыздағы № 53/250-VI "Отырар ауданының мәслихатының 2019 жылғы 24 желтоқсандағы № 50/235-VI "2020-2022 жылдарға арналған аудандық бюджет туралы" шешіміне өзгерістер енгізу туралы" (нормативтік құқықтық актілерді мемлекеттік тіркеу тізілімінде № 5518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30 желтоқсандағы № 51/241-VI "2020-2022 жылдарға арналған ауылдық округтерінің бюджеті туралы" (нормативтік құқықтық актілерді мемлекеттік тіркеу тізілімінде № 5352 тіркелген,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жариялансын: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2020-2022 жылдарға арналған бюджеті 1-қосымшаға сәйкес, оның ішінде 2020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123 961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119 834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Көксарай ауыл округінің 2020-2022 жылдарға арналған бюджеті 4-қосымшаға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Балтакөл ауыл округінің 2020-2022 жылдарға арналған бюджеті 7-қосымшаға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Талапты ауыл округінің 2020-2022 жылдарға арналған бюджеті 10-қосымшаға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166 028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161 431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Шілік ауыл округінің 2020-2022 жылдарға арналған бюджеті 13-қосымшаға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Шәуілдір ауыл округінің 2020-2022 жылдарға арналған бюджеті 16-қосымшаға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462 847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Темір ауыл округінің 2020-2022 жылдарға арналған бюджеті 19-қосымшаға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226 728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Маяқұм ауыл округінің 2020-2022 жылдарға арналған бюджеті 22-қосымшаға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1 021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Отырар ауыл округінің 2020-2022 жылдарға арналған бюджеті 25-қосымшаға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109823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Қоғам ауыл округінің 2020-2022 жылдарға арналған бюджеті 28-қосымшаға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96 386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Қарғалы ауыл округінің 2020-2022 жылдарға арналған бюджеті 31-қосымшаға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Аққұм ауыл округінің 2020-2022 жылдарға арналған бюджеті 34-қосымшаға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Ақтөбе ауыл округінің 2020-2022 жылдарға арналған бюджеті 37-қосымшаға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68 588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54/253-VI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