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46c4" w14:textId="b4e4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2020 жылғы 15 сәуірдегі № 119 қаулысы. Түркістан облысының Әділет департаментінде 2020 жылғы 17 сәуірде № 5566 болып тіркелді. Күші жойылды - Түркістан облысы Отырар ауданы әкімдігінің 2021 жылғы 4 ақпандағы № 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әкімдігінің 04.02.2021 № 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қағидаларына" сәйкес, Отырар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Отырар ауданы әкімдігінің 2019 жылғы 19 тамызындағы № 374 "Мүгедектер үшiн жұмыс орындарына квота белгілеу туралы" (Нормативтік құқықтық актілерді мемлекеттік тіркеу тізілімінде № 5175 тіркелген, 2019 жылғы 23 қыркуйегінде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"Отырар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Отырар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Т.Елекеевке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акімі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911"/>
        <w:gridCol w:w="1975"/>
        <w:gridCol w:w="2497"/>
        <w:gridCol w:w="1980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 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"Отырар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білім бөлімінің "С.Әшіров атындағы жалпы орта мектеп" коммуналдық мемлекеттік мекемесі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білім бөлімінің "П.Айтменов атындағы негізгі орта мектеп" коммуналдық мемлекеттік мекемесі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білім бөлімінің "Отырар жалпы орта мектеп" коммуналдық мемлекеттік мекемесі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