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0fda" w14:textId="a750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әкімдігінің 2018 жылғы 04 маусымдағы № 114 "Б" корпусындағы аудандық бюджеттен қаржыландырылатын атқарушы органдардың мемлекеттік әкімшілік қызметшілері мен Отырар ауданы әкімі аппаратының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2020 жылғы 8 сәуірдегі № 111 қаулысы. Түркістан облысының Әділет департаментінде 2020 жылғы 13 сәуірде № 5561 болып тіркелді. Күші жойылды - Түркістан облысы Отырар ауданы әкімдігінің 20.06.2022 № 194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ауданы әкімдігінің 20.06.2022 № 194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Республикасының 2015 жылғы 23 қарашадағы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Мемлекеттік қызмет істері және сыбайлас жемқорлыққа қарсы іс-қимыл агенттігі Төрағасының 2018 жылғы 16 қаңтардағы "Мемлекеттік әкімшілік қызметшілердің қызметін бағалаудың кейбір мәселелері туралы" № 13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үлгілік 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Әділет Министрлігі Түркістан облысының Әділет департаменті" Республикалық мемлекеттік мекемесінің 2019 жылғы 03 қазандағы № 4-25-11/1576 хатына сәйкес, Отырар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 әкімдігінің 2018 жылғы 04 маусымдағы № 114 "Б" корпусындағы аудандық бюджеттен қаржыландырылатын атқарушы органдардың мемлекеттік әкімшілік қызметшілері мен Отырар ауданы әкімі аппаратының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4629 тіркелген, 2018 жылғы 22 маусымда "Отырар алқабы" газетінде және 2018 жылғы 21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орыс тілінде 3 тармағының 3) тармақшасында "после" деген сөз, "со дня" деген сөзбен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Отырар ауданы әкімдігінің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А.Мәуленге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акімі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