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bf2a" w14:textId="92eb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2020 жылғы 13 ақпандағы № 52/245-VI шешiмi. Түркістан облысының Әдiлет департаментiнде 2020 жылғы 17 ақпанда № 5429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2020 жылғы 21 қаңтардағы № 89 мәлімдемесіне сәйкес, Отырар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2020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"Отырар ауданының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Мырзатай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