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daea" w14:textId="d8bd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Ордабасы ауданы Шұбар ауыл округі әкімінің 2020 жылғы 3 наурыздағы № 04 шешiмi. Түркістан облысының Әдiлет департаментiнде 2020 жылғы 4 наурызда № 5466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тиiстi аумақ халқының пiкiрiн ескере отырып, Түркістан облыстық ономастика комиссиясының 2019 жылғы 26 желтоқсандағы қорытындысы негізінде, Шұбар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Шұбар ауыл округінің ауылдарындағы атауы жоқ көшелерге келесі атаулар берілсін:</w:t>
      </w:r>
    </w:p>
    <w:bookmarkEnd w:id="1"/>
    <w:p>
      <w:pPr>
        <w:spacing w:after="0"/>
        <w:ind w:left="0"/>
        <w:jc w:val="both"/>
      </w:pPr>
      <w:r>
        <w:rPr>
          <w:rFonts w:ascii="Times New Roman"/>
          <w:b w:val="false"/>
          <w:i w:val="false"/>
          <w:color w:val="000000"/>
          <w:sz w:val="28"/>
        </w:rPr>
        <w:t>
      1) Шұбар ауылындағы атауы жоқ көшеге- Абылайхан атауы;</w:t>
      </w:r>
    </w:p>
    <w:p>
      <w:pPr>
        <w:spacing w:after="0"/>
        <w:ind w:left="0"/>
        <w:jc w:val="both"/>
      </w:pPr>
      <w:r>
        <w:rPr>
          <w:rFonts w:ascii="Times New Roman"/>
          <w:b w:val="false"/>
          <w:i w:val="false"/>
          <w:color w:val="000000"/>
          <w:sz w:val="28"/>
        </w:rPr>
        <w:t>
      2) Шұбар ауылындағы атауы жоқ көшеге – Майқы би атауы;</w:t>
      </w:r>
    </w:p>
    <w:p>
      <w:pPr>
        <w:spacing w:after="0"/>
        <w:ind w:left="0"/>
        <w:jc w:val="both"/>
      </w:pPr>
      <w:r>
        <w:rPr>
          <w:rFonts w:ascii="Times New Roman"/>
          <w:b w:val="false"/>
          <w:i w:val="false"/>
          <w:color w:val="000000"/>
          <w:sz w:val="28"/>
        </w:rPr>
        <w:t xml:space="preserve">
      3) Шұбар ауылындағы атауы жоқ көшеге – Сабыр Рахимов атауы; </w:t>
      </w:r>
    </w:p>
    <w:p>
      <w:pPr>
        <w:spacing w:after="0"/>
        <w:ind w:left="0"/>
        <w:jc w:val="both"/>
      </w:pPr>
      <w:r>
        <w:rPr>
          <w:rFonts w:ascii="Times New Roman"/>
          <w:b w:val="false"/>
          <w:i w:val="false"/>
          <w:color w:val="000000"/>
          <w:sz w:val="28"/>
        </w:rPr>
        <w:t>
      4) Береке ауылындағы атауы жоқ көшеге – Қожа Ахмет Йассауи атауы;</w:t>
      </w:r>
    </w:p>
    <w:p>
      <w:pPr>
        <w:spacing w:after="0"/>
        <w:ind w:left="0"/>
        <w:jc w:val="both"/>
      </w:pPr>
      <w:r>
        <w:rPr>
          <w:rFonts w:ascii="Times New Roman"/>
          <w:b w:val="false"/>
          <w:i w:val="false"/>
          <w:color w:val="000000"/>
          <w:sz w:val="28"/>
        </w:rPr>
        <w:t xml:space="preserve">
      5) Жусансай ауылындағы атауы жоқ көшеге – Сұлтан Бейбарыс атауы. </w:t>
      </w:r>
    </w:p>
    <w:bookmarkStart w:name="z3" w:id="2"/>
    <w:p>
      <w:pPr>
        <w:spacing w:after="0"/>
        <w:ind w:left="0"/>
        <w:jc w:val="both"/>
      </w:pPr>
      <w:r>
        <w:rPr>
          <w:rFonts w:ascii="Times New Roman"/>
          <w:b w:val="false"/>
          <w:i w:val="false"/>
          <w:color w:val="000000"/>
          <w:sz w:val="28"/>
        </w:rPr>
        <w:t>
      2. "Шұбар ауыл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Шұбар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Ендібай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