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635c" w14:textId="3636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30 желтоқсандағы № 74/1 шешiмi. Түркістан облысының Әдiлет департаментiнде 2021 жылғы 20 қаңтарда № 6031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2020 жылғы 25 желтоқсандағы № 73/1 "2021-2023 жылдарға арналған аудандық бюджет туралы" Нормативтік құқықтық актілерді мемлекеттік тіркеу тізілімінде № 6001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Бадам ауылдық округінің 2021-2023 жылдарға арналған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65 002 мың теңге:</w:t>
      </w:r>
    </w:p>
    <w:p>
      <w:pPr>
        <w:spacing w:after="0"/>
        <w:ind w:left="0"/>
        <w:jc w:val="both"/>
      </w:pPr>
      <w:r>
        <w:rPr>
          <w:rFonts w:ascii="Times New Roman"/>
          <w:b w:val="false"/>
          <w:i w:val="false"/>
          <w:color w:val="000000"/>
          <w:sz w:val="28"/>
        </w:rPr>
        <w:t>
      салықтық түсiмдер – 40 252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24 500 мың теңге;</w:t>
      </w:r>
    </w:p>
    <w:p>
      <w:pPr>
        <w:spacing w:after="0"/>
        <w:ind w:left="0"/>
        <w:jc w:val="both"/>
      </w:pPr>
      <w:r>
        <w:rPr>
          <w:rFonts w:ascii="Times New Roman"/>
          <w:b w:val="false"/>
          <w:i w:val="false"/>
          <w:color w:val="000000"/>
          <w:sz w:val="28"/>
        </w:rPr>
        <w:t>
      2) шығындар – 66 972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Бөген ауылдық округінің 2021-2023 жылдарға арналған бюджеті тиісінше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27 300 мың теңге:</w:t>
      </w:r>
    </w:p>
    <w:p>
      <w:pPr>
        <w:spacing w:after="0"/>
        <w:ind w:left="0"/>
        <w:jc w:val="both"/>
      </w:pPr>
      <w:r>
        <w:rPr>
          <w:rFonts w:ascii="Times New Roman"/>
          <w:b w:val="false"/>
          <w:i w:val="false"/>
          <w:color w:val="000000"/>
          <w:sz w:val="28"/>
        </w:rPr>
        <w:t>
      салықтық түсiмдер – 7 459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19 741 мың теңге;</w:t>
      </w:r>
    </w:p>
    <w:p>
      <w:pPr>
        <w:spacing w:after="0"/>
        <w:ind w:left="0"/>
        <w:jc w:val="both"/>
      </w:pPr>
      <w:r>
        <w:rPr>
          <w:rFonts w:ascii="Times New Roman"/>
          <w:b w:val="false"/>
          <w:i w:val="false"/>
          <w:color w:val="000000"/>
          <w:sz w:val="28"/>
        </w:rPr>
        <w:t>
      2) шығындар – 27 656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жылы аудандық бюджеттен Бөген ауылдық округ бюджетіне берілетін трансферттер мөлшерінің жалпы сомасы субвенциялар 13 723 мың теңге болып бекітілсін.</w:t>
      </w:r>
    </w:p>
    <w:bookmarkEnd w:id="3"/>
    <w:bookmarkStart w:name="z5" w:id="4"/>
    <w:p>
      <w:pPr>
        <w:spacing w:after="0"/>
        <w:ind w:left="0"/>
        <w:jc w:val="both"/>
      </w:pPr>
      <w:r>
        <w:rPr>
          <w:rFonts w:ascii="Times New Roman"/>
          <w:b w:val="false"/>
          <w:i w:val="false"/>
          <w:color w:val="000000"/>
          <w:sz w:val="28"/>
        </w:rPr>
        <w:t xml:space="preserve">
      4. Бөржар ауылдық округінің 2021-2023 жылдарға арналған бюджеті тиісінше </w:t>
      </w:r>
      <w:r>
        <w:rPr>
          <w:rFonts w:ascii="Times New Roman"/>
          <w:b w:val="false"/>
          <w:i w:val="false"/>
          <w:color w:val="000000"/>
          <w:sz w:val="28"/>
        </w:rPr>
        <w:t>7-қосымшаға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51 179 мың теңге:</w:t>
      </w:r>
    </w:p>
    <w:p>
      <w:pPr>
        <w:spacing w:after="0"/>
        <w:ind w:left="0"/>
        <w:jc w:val="both"/>
      </w:pPr>
      <w:r>
        <w:rPr>
          <w:rFonts w:ascii="Times New Roman"/>
          <w:b w:val="false"/>
          <w:i w:val="false"/>
          <w:color w:val="000000"/>
          <w:sz w:val="28"/>
        </w:rPr>
        <w:t>
      салықтық түсiмдер – 26 101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24 978 мың теңге;</w:t>
      </w:r>
    </w:p>
    <w:p>
      <w:pPr>
        <w:spacing w:after="0"/>
        <w:ind w:left="0"/>
        <w:jc w:val="both"/>
      </w:pPr>
      <w:r>
        <w:rPr>
          <w:rFonts w:ascii="Times New Roman"/>
          <w:b w:val="false"/>
          <w:i w:val="false"/>
          <w:color w:val="000000"/>
          <w:sz w:val="28"/>
        </w:rPr>
        <w:t>
      2) шығындар – 51 632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2021 жылы аудандық бюджеттен Бөржар ауылдық округ бюджетіне берілетін трансферттер мөлшерінің жалпы сомасы субвенциялар 8 795 мың теңге болып бекітілсін.</w:t>
      </w:r>
    </w:p>
    <w:bookmarkEnd w:id="5"/>
    <w:bookmarkStart w:name="z7" w:id="6"/>
    <w:p>
      <w:pPr>
        <w:spacing w:after="0"/>
        <w:ind w:left="0"/>
        <w:jc w:val="both"/>
      </w:pPr>
      <w:r>
        <w:rPr>
          <w:rFonts w:ascii="Times New Roman"/>
          <w:b w:val="false"/>
          <w:i w:val="false"/>
          <w:color w:val="000000"/>
          <w:sz w:val="28"/>
        </w:rPr>
        <w:t xml:space="preserve">
      6. Жеңіс ауылдық округінің 2021-2023 жылдарға арналған бюджеті тиісінше </w:t>
      </w:r>
      <w:r>
        <w:rPr>
          <w:rFonts w:ascii="Times New Roman"/>
          <w:b w:val="false"/>
          <w:i w:val="false"/>
          <w:color w:val="000000"/>
          <w:sz w:val="28"/>
        </w:rPr>
        <w:t>10-қосымшаға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30 553 мың теңге:</w:t>
      </w:r>
    </w:p>
    <w:p>
      <w:pPr>
        <w:spacing w:after="0"/>
        <w:ind w:left="0"/>
        <w:jc w:val="both"/>
      </w:pPr>
      <w:r>
        <w:rPr>
          <w:rFonts w:ascii="Times New Roman"/>
          <w:b w:val="false"/>
          <w:i w:val="false"/>
          <w:color w:val="000000"/>
          <w:sz w:val="28"/>
        </w:rPr>
        <w:t>
      салықтық түсiмдер –3 445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27 018 мың теңге;</w:t>
      </w:r>
    </w:p>
    <w:p>
      <w:pPr>
        <w:spacing w:after="0"/>
        <w:ind w:left="0"/>
        <w:jc w:val="both"/>
      </w:pPr>
      <w:r>
        <w:rPr>
          <w:rFonts w:ascii="Times New Roman"/>
          <w:b w:val="false"/>
          <w:i w:val="false"/>
          <w:color w:val="000000"/>
          <w:sz w:val="28"/>
        </w:rPr>
        <w:t>
      2) шығындар – 30 749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2021 жылы аудандық бюджеттен Жеңіс ауылдық округ бюджетіне берілетін трансферттер мөлшерінің жалпы сомасы субвенциялар 12 782 мың теңге болып бекітілсін.</w:t>
      </w:r>
    </w:p>
    <w:bookmarkEnd w:id="7"/>
    <w:bookmarkStart w:name="z9" w:id="8"/>
    <w:p>
      <w:pPr>
        <w:spacing w:after="0"/>
        <w:ind w:left="0"/>
        <w:jc w:val="both"/>
      </w:pPr>
      <w:r>
        <w:rPr>
          <w:rFonts w:ascii="Times New Roman"/>
          <w:b w:val="false"/>
          <w:i w:val="false"/>
          <w:color w:val="000000"/>
          <w:sz w:val="28"/>
        </w:rPr>
        <w:t xml:space="preserve">
      8. Қарақұм ауылдық округінің 2021-2023 жылдарға арналған бюджеті </w:t>
      </w:r>
      <w:r>
        <w:rPr>
          <w:rFonts w:ascii="Times New Roman"/>
          <w:b w:val="false"/>
          <w:i w:val="false"/>
          <w:color w:val="000000"/>
          <w:sz w:val="28"/>
        </w:rPr>
        <w:t>13-қосымшаға</w:t>
      </w:r>
      <w:r>
        <w:rPr>
          <w:rFonts w:ascii="Times New Roman"/>
          <w:b w:val="false"/>
          <w:i w:val="false"/>
          <w:color w:val="000000"/>
          <w:sz w:val="28"/>
        </w:rPr>
        <w:t xml:space="preserve">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30 865 мың теңге:</w:t>
      </w:r>
    </w:p>
    <w:p>
      <w:pPr>
        <w:spacing w:after="0"/>
        <w:ind w:left="0"/>
        <w:jc w:val="both"/>
      </w:pPr>
      <w:r>
        <w:rPr>
          <w:rFonts w:ascii="Times New Roman"/>
          <w:b w:val="false"/>
          <w:i w:val="false"/>
          <w:color w:val="000000"/>
          <w:sz w:val="28"/>
        </w:rPr>
        <w:t>
      салықтық түсiмдер – 5 492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18 089 мың теңге;</w:t>
      </w:r>
    </w:p>
    <w:p>
      <w:pPr>
        <w:spacing w:after="0"/>
        <w:ind w:left="0"/>
        <w:jc w:val="both"/>
      </w:pPr>
      <w:r>
        <w:rPr>
          <w:rFonts w:ascii="Times New Roman"/>
          <w:b w:val="false"/>
          <w:i w:val="false"/>
          <w:color w:val="000000"/>
          <w:sz w:val="28"/>
        </w:rPr>
        <w:t>
      2) шығындар – 25 293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2021 жылы аудандық бюджеттен Қарақұм ауылдық округ бюджетіне берілетін трансферттер мөлшерінің жалпы сомасы субвенциялар 17 563 мың теңге болып бекітілсін. </w:t>
      </w:r>
    </w:p>
    <w:bookmarkEnd w:id="9"/>
    <w:bookmarkStart w:name="z11" w:id="10"/>
    <w:p>
      <w:pPr>
        <w:spacing w:after="0"/>
        <w:ind w:left="0"/>
        <w:jc w:val="both"/>
      </w:pPr>
      <w:r>
        <w:rPr>
          <w:rFonts w:ascii="Times New Roman"/>
          <w:b w:val="false"/>
          <w:i w:val="false"/>
          <w:color w:val="000000"/>
          <w:sz w:val="28"/>
        </w:rPr>
        <w:t xml:space="preserve">
      10. Қараспан ауылдық округінің 2021-2023 жылдарға арналған бюджеті тиісінше </w:t>
      </w:r>
      <w:r>
        <w:rPr>
          <w:rFonts w:ascii="Times New Roman"/>
          <w:b w:val="false"/>
          <w:i w:val="false"/>
          <w:color w:val="000000"/>
          <w:sz w:val="28"/>
        </w:rPr>
        <w:t>16-қосымшаға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175 316 мың теңге:</w:t>
      </w:r>
    </w:p>
    <w:p>
      <w:pPr>
        <w:spacing w:after="0"/>
        <w:ind w:left="0"/>
        <w:jc w:val="both"/>
      </w:pPr>
      <w:r>
        <w:rPr>
          <w:rFonts w:ascii="Times New Roman"/>
          <w:b w:val="false"/>
          <w:i w:val="false"/>
          <w:color w:val="000000"/>
          <w:sz w:val="28"/>
        </w:rPr>
        <w:t>
      салықтық түсiмдер – 24 140 мың теңге;</w:t>
      </w:r>
    </w:p>
    <w:p>
      <w:pPr>
        <w:spacing w:after="0"/>
        <w:ind w:left="0"/>
        <w:jc w:val="both"/>
      </w:pPr>
      <w:r>
        <w:rPr>
          <w:rFonts w:ascii="Times New Roman"/>
          <w:b w:val="false"/>
          <w:i w:val="false"/>
          <w:color w:val="000000"/>
          <w:sz w:val="28"/>
        </w:rPr>
        <w:t>
      салықтық емес түсiмдер – 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–151 116 мың теңге;</w:t>
      </w:r>
    </w:p>
    <w:p>
      <w:pPr>
        <w:spacing w:after="0"/>
        <w:ind w:left="0"/>
        <w:jc w:val="both"/>
      </w:pPr>
      <w:r>
        <w:rPr>
          <w:rFonts w:ascii="Times New Roman"/>
          <w:b w:val="false"/>
          <w:i w:val="false"/>
          <w:color w:val="000000"/>
          <w:sz w:val="28"/>
        </w:rPr>
        <w:t>
      2) шығындар – 175 773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2021 жылы аудандық бюджеттен Қараспан ауылдық округ бюджетіне берілетін трансферттер мөлшерінің жалпы сомасы субвенциялар 17 009 мың теңге болып бекітілсін. </w:t>
      </w:r>
    </w:p>
    <w:bookmarkEnd w:id="11"/>
    <w:bookmarkStart w:name="z13" w:id="12"/>
    <w:p>
      <w:pPr>
        <w:spacing w:after="0"/>
        <w:ind w:left="0"/>
        <w:jc w:val="both"/>
      </w:pPr>
      <w:r>
        <w:rPr>
          <w:rFonts w:ascii="Times New Roman"/>
          <w:b w:val="false"/>
          <w:i w:val="false"/>
          <w:color w:val="000000"/>
          <w:sz w:val="28"/>
        </w:rPr>
        <w:t xml:space="preserve">
      12. Қажымұқан ауылдық округінің 2021-2023 жылдарға арналған бюджеті тиісінше </w:t>
      </w:r>
      <w:r>
        <w:rPr>
          <w:rFonts w:ascii="Times New Roman"/>
          <w:b w:val="false"/>
          <w:i w:val="false"/>
          <w:color w:val="000000"/>
          <w:sz w:val="28"/>
        </w:rPr>
        <w:t>19-қосымшаға</w:t>
      </w:r>
      <w:r>
        <w:rPr>
          <w:rFonts w:ascii="Times New Roman"/>
          <w:b w:val="false"/>
          <w:i w:val="false"/>
          <w:color w:val="000000"/>
          <w:sz w:val="28"/>
        </w:rPr>
        <w:t xml:space="preserve">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97 553 мың теңге:</w:t>
      </w:r>
    </w:p>
    <w:p>
      <w:pPr>
        <w:spacing w:after="0"/>
        <w:ind w:left="0"/>
        <w:jc w:val="both"/>
      </w:pPr>
      <w:r>
        <w:rPr>
          <w:rFonts w:ascii="Times New Roman"/>
          <w:b w:val="false"/>
          <w:i w:val="false"/>
          <w:color w:val="000000"/>
          <w:sz w:val="28"/>
        </w:rPr>
        <w:t>
      салықтық түсiмдер – 75 422 мың теңге;</w:t>
      </w:r>
    </w:p>
    <w:p>
      <w:pPr>
        <w:spacing w:after="0"/>
        <w:ind w:left="0"/>
        <w:jc w:val="both"/>
      </w:pPr>
      <w:r>
        <w:rPr>
          <w:rFonts w:ascii="Times New Roman"/>
          <w:b w:val="false"/>
          <w:i w:val="false"/>
          <w:color w:val="000000"/>
          <w:sz w:val="28"/>
        </w:rPr>
        <w:t>
      салықтық емес түсiмдер – 400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21 731 мың теңге;</w:t>
      </w:r>
    </w:p>
    <w:p>
      <w:pPr>
        <w:spacing w:after="0"/>
        <w:ind w:left="0"/>
        <w:jc w:val="both"/>
      </w:pPr>
      <w:r>
        <w:rPr>
          <w:rFonts w:ascii="Times New Roman"/>
          <w:b w:val="false"/>
          <w:i w:val="false"/>
          <w:color w:val="000000"/>
          <w:sz w:val="28"/>
        </w:rPr>
        <w:t>
      2) шығындар – 102 045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Төрткөл ауылдық округінің 2021-2023 жылдарға арналған бюджеті тиісінше </w:t>
      </w:r>
      <w:r>
        <w:rPr>
          <w:rFonts w:ascii="Times New Roman"/>
          <w:b w:val="false"/>
          <w:i w:val="false"/>
          <w:color w:val="000000"/>
          <w:sz w:val="28"/>
        </w:rPr>
        <w:t>22-қосымшаға</w:t>
      </w:r>
      <w:r>
        <w:rPr>
          <w:rFonts w:ascii="Times New Roman"/>
          <w:b w:val="false"/>
          <w:i w:val="false"/>
          <w:color w:val="000000"/>
          <w:sz w:val="28"/>
        </w:rPr>
        <w:t xml:space="preserve">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154 396 мың теңге:</w:t>
      </w:r>
    </w:p>
    <w:p>
      <w:pPr>
        <w:spacing w:after="0"/>
        <w:ind w:left="0"/>
        <w:jc w:val="both"/>
      </w:pPr>
      <w:r>
        <w:rPr>
          <w:rFonts w:ascii="Times New Roman"/>
          <w:b w:val="false"/>
          <w:i w:val="false"/>
          <w:color w:val="000000"/>
          <w:sz w:val="28"/>
        </w:rPr>
        <w:t>
      салықтық түсiмдер – 28 147 мың теңге;</w:t>
      </w:r>
    </w:p>
    <w:p>
      <w:pPr>
        <w:spacing w:after="0"/>
        <w:ind w:left="0"/>
        <w:jc w:val="both"/>
      </w:pPr>
      <w:r>
        <w:rPr>
          <w:rFonts w:ascii="Times New Roman"/>
          <w:b w:val="false"/>
          <w:i w:val="false"/>
          <w:color w:val="000000"/>
          <w:sz w:val="28"/>
        </w:rPr>
        <w:t>
      салықтық емес түсiмдер – 380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125 869 мың теңге;</w:t>
      </w:r>
    </w:p>
    <w:p>
      <w:pPr>
        <w:spacing w:after="0"/>
        <w:ind w:left="0"/>
        <w:jc w:val="both"/>
      </w:pPr>
      <w:r>
        <w:rPr>
          <w:rFonts w:ascii="Times New Roman"/>
          <w:b w:val="false"/>
          <w:i w:val="false"/>
          <w:color w:val="000000"/>
          <w:sz w:val="28"/>
        </w:rPr>
        <w:t>
      2) шығындар – 155 437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1 041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2021 жылы аудандық бюджеттен Төрткөл ауылдық округ бюджетіне берілетін трансферттер мөлшерінің жалпы сомасы субвенциялар 6 465 мың теңге болып бекітілсін.</w:t>
      </w:r>
    </w:p>
    <w:bookmarkEnd w:id="14"/>
    <w:bookmarkStart w:name="z16" w:id="15"/>
    <w:p>
      <w:pPr>
        <w:spacing w:after="0"/>
        <w:ind w:left="0"/>
        <w:jc w:val="both"/>
      </w:pPr>
      <w:r>
        <w:rPr>
          <w:rFonts w:ascii="Times New Roman"/>
          <w:b w:val="false"/>
          <w:i w:val="false"/>
          <w:color w:val="000000"/>
          <w:sz w:val="28"/>
        </w:rPr>
        <w:t xml:space="preserve">
      15. Шұбар ауылдық округінің 2021-2023 жылдарға арналған бюджеті тиісінше </w:t>
      </w:r>
      <w:r>
        <w:rPr>
          <w:rFonts w:ascii="Times New Roman"/>
          <w:b w:val="false"/>
          <w:i w:val="false"/>
          <w:color w:val="000000"/>
          <w:sz w:val="28"/>
        </w:rPr>
        <w:t>25-қосымшаға</w:t>
      </w:r>
      <w:r>
        <w:rPr>
          <w:rFonts w:ascii="Times New Roman"/>
          <w:b w:val="false"/>
          <w:i w:val="false"/>
          <w:color w:val="000000"/>
          <w:sz w:val="28"/>
        </w:rPr>
        <w:t xml:space="preserve">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46 013 мың теңге:</w:t>
      </w:r>
    </w:p>
    <w:p>
      <w:pPr>
        <w:spacing w:after="0"/>
        <w:ind w:left="0"/>
        <w:jc w:val="both"/>
      </w:pPr>
      <w:r>
        <w:rPr>
          <w:rFonts w:ascii="Times New Roman"/>
          <w:b w:val="false"/>
          <w:i w:val="false"/>
          <w:color w:val="000000"/>
          <w:sz w:val="28"/>
        </w:rPr>
        <w:t>
      салықтық түсiмдер – 17 205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түсімі – 28 558 мың теңге;</w:t>
      </w:r>
    </w:p>
    <w:p>
      <w:pPr>
        <w:spacing w:after="0"/>
        <w:ind w:left="0"/>
        <w:jc w:val="both"/>
      </w:pPr>
      <w:r>
        <w:rPr>
          <w:rFonts w:ascii="Times New Roman"/>
          <w:b w:val="false"/>
          <w:i w:val="false"/>
          <w:color w:val="000000"/>
          <w:sz w:val="28"/>
        </w:rPr>
        <w:t>
      2) шығындар – 46 860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2021 жылы аудандық бюджеттен Шұбар ауылдық округ бюджетіне берілетін трансферттер мөлшерінің жалпы сомасы субвенциялар 12 512 мың теңге болып бекітілсін.</w:t>
      </w:r>
    </w:p>
    <w:bookmarkEnd w:id="16"/>
    <w:bookmarkStart w:name="z18" w:id="17"/>
    <w:p>
      <w:pPr>
        <w:spacing w:after="0"/>
        <w:ind w:left="0"/>
        <w:jc w:val="both"/>
      </w:pPr>
      <w:r>
        <w:rPr>
          <w:rFonts w:ascii="Times New Roman"/>
          <w:b w:val="false"/>
          <w:i w:val="false"/>
          <w:color w:val="000000"/>
          <w:sz w:val="28"/>
        </w:rPr>
        <w:t xml:space="preserve">
      17. Шұбарсу ауылдық округінің 2021-2023 жылдарға арналған бюджеті тиісінше </w:t>
      </w:r>
      <w:r>
        <w:rPr>
          <w:rFonts w:ascii="Times New Roman"/>
          <w:b w:val="false"/>
          <w:i w:val="false"/>
          <w:color w:val="000000"/>
          <w:sz w:val="28"/>
        </w:rPr>
        <w:t>28-қосымшаға</w:t>
      </w:r>
      <w:r>
        <w:rPr>
          <w:rFonts w:ascii="Times New Roman"/>
          <w:b w:val="false"/>
          <w:i w:val="false"/>
          <w:color w:val="000000"/>
          <w:sz w:val="28"/>
        </w:rPr>
        <w:t xml:space="preserve"> сәйкес, оның ішінде 2021 жылға мынадай көлемде бекiтiлсiн:</w:t>
      </w:r>
    </w:p>
    <w:bookmarkEnd w:id="17"/>
    <w:p>
      <w:pPr>
        <w:spacing w:after="0"/>
        <w:ind w:left="0"/>
        <w:jc w:val="both"/>
      </w:pPr>
      <w:r>
        <w:rPr>
          <w:rFonts w:ascii="Times New Roman"/>
          <w:b w:val="false"/>
          <w:i w:val="false"/>
          <w:color w:val="000000"/>
          <w:sz w:val="28"/>
        </w:rPr>
        <w:t>
      1) кiрiстер – 129 439 мың теңге:</w:t>
      </w:r>
    </w:p>
    <w:p>
      <w:pPr>
        <w:spacing w:after="0"/>
        <w:ind w:left="0"/>
        <w:jc w:val="both"/>
      </w:pPr>
      <w:r>
        <w:rPr>
          <w:rFonts w:ascii="Times New Roman"/>
          <w:b w:val="false"/>
          <w:i w:val="false"/>
          <w:color w:val="000000"/>
          <w:sz w:val="28"/>
        </w:rPr>
        <w:t>
      салықтық түсiмдер – 59 395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түсімі – 69 754 мың теңге;</w:t>
      </w:r>
    </w:p>
    <w:p>
      <w:pPr>
        <w:spacing w:after="0"/>
        <w:ind w:left="0"/>
        <w:jc w:val="both"/>
      </w:pPr>
      <w:r>
        <w:rPr>
          <w:rFonts w:ascii="Times New Roman"/>
          <w:b w:val="false"/>
          <w:i w:val="false"/>
          <w:color w:val="000000"/>
          <w:sz w:val="28"/>
        </w:rPr>
        <w:t>
      2) шығындар – 131 444 мың теңге;</w:t>
      </w:r>
    </w:p>
    <w:p>
      <w:pPr>
        <w:spacing w:after="0"/>
        <w:ind w:left="0"/>
        <w:jc w:val="both"/>
      </w:pPr>
      <w:r>
        <w:rPr>
          <w:rFonts w:ascii="Times New Roman"/>
          <w:b w:val="false"/>
          <w:i w:val="false"/>
          <w:color w:val="000000"/>
          <w:sz w:val="28"/>
        </w:rPr>
        <w:t xml:space="preserve">
      3) таза бюджеттiк кредиттеу – 0: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Ордабасы аудандық мәслихатының 19.10.2021 </w:t>
      </w:r>
      <w:r>
        <w:rPr>
          <w:rFonts w:ascii="Times New Roman"/>
          <w:b w:val="false"/>
          <w:i w:val="false"/>
          <w:color w:val="000000"/>
          <w:sz w:val="28"/>
        </w:rPr>
        <w:t>№ 14/1</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2021 жылы аудандық бюджеттен Шұбарсу ауылдық округ бюджетіне берілетін трансферттер мөлшерінің жалпы сомасы субвенциялар 57 065 мың теңге болып бекітілсін.</w:t>
      </w:r>
    </w:p>
    <w:bookmarkEnd w:id="18"/>
    <w:bookmarkStart w:name="z20" w:id="19"/>
    <w:p>
      <w:pPr>
        <w:spacing w:after="0"/>
        <w:ind w:left="0"/>
        <w:jc w:val="both"/>
      </w:pPr>
      <w:r>
        <w:rPr>
          <w:rFonts w:ascii="Times New Roman"/>
          <w:b w:val="false"/>
          <w:i w:val="false"/>
          <w:color w:val="000000"/>
          <w:sz w:val="28"/>
        </w:rPr>
        <w:t>
      19. 2021 жылға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19"/>
    <w:bookmarkStart w:name="z21" w:id="20"/>
    <w:p>
      <w:pPr>
        <w:spacing w:after="0"/>
        <w:ind w:left="0"/>
        <w:jc w:val="both"/>
      </w:pPr>
      <w:r>
        <w:rPr>
          <w:rFonts w:ascii="Times New Roman"/>
          <w:b w:val="false"/>
          <w:i w:val="false"/>
          <w:color w:val="000000"/>
          <w:sz w:val="28"/>
        </w:rPr>
        <w:t>
      20. "Ордабасы ауданының мәслихат аппараты" мемлекеттік мекемесі Қазақстан Республикасының заңнамасында белгіленген тәртіппен:</w:t>
      </w:r>
    </w:p>
    <w:bookmarkEnd w:id="20"/>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22" w:id="21"/>
    <w:p>
      <w:pPr>
        <w:spacing w:after="0"/>
        <w:ind w:left="0"/>
        <w:jc w:val="both"/>
      </w:pPr>
      <w:r>
        <w:rPr>
          <w:rFonts w:ascii="Times New Roman"/>
          <w:b w:val="false"/>
          <w:i w:val="false"/>
          <w:color w:val="000000"/>
          <w:sz w:val="28"/>
        </w:rPr>
        <w:t>
      21.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Бадам ауыл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Бадам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Бадам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2021 жылға арналған Бөген ауыл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2022 жылға арналған Бөген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2023 жылға арналған Бөген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2021 жылға арналған Бөржар ауыл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2022 жылға арналған Бөржар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2023 жылға арналған Бөржар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2021 жылға арналған Жеңіс ауыл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2022 жылға арналған Жеңіс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2023 жылға арналған Жеңіс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2021 жылға арналған Қарақұм ауыл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2022 жылға арналған Қарақұм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2023 жылға арналған Қарақұм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2021 жылға арналған Қараспан ауыл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2022 жылға арналған Қараспан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2023 жылға арналған Қараспан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2021 жылға арналған Қажымұқан ауыл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2022 жылға арналған Қажымұқан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2023 жылға арналған Қажымұхан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2021 жылға арналған Төрткөл ауыл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2022 жылға арналған Төрткөл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2023 жылға арналған Төрткөл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2021 жылға арналған Шұбар ауыл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2022 жылға арналған Шұбар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2023 жылға арналған Шұбар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2021 жылға арналған Шұбарсу ауыл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Ордабасы аудандық мәслихатының 19.10.2021 </w:t>
      </w:r>
      <w:r>
        <w:rPr>
          <w:rFonts w:ascii="Times New Roman"/>
          <w:b w:val="false"/>
          <w:i w:val="false"/>
          <w:color w:val="ff0000"/>
          <w:sz w:val="28"/>
        </w:rPr>
        <w:t>№ 14/1</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2022 жылға арналған Шұбарсу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30 желтоқсандағы № 74/1</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2023 жылға арналған Шұбарсу ауыл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