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32fc" w14:textId="6da3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әкiмдiгiнiң 2020 жылғы 3 қыркүйектегі № 386 қаулысы. Түркістан облысының Әдiлет департаментiнде 2020 жылғы 4 қыркүйекте № 5774 болып тiркелдi. Күші жойылды - Түркістан облысы Ордабасы ауданы әкiмдiгiнiң 2021 жылғы 1 ақпандағы № 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Ордабасы ауданы әкiмдiгiнiң 01.02.2021 № 43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жолдары туралы" Қазақстан Республикасының 2001 жылғы 17 шілдедегі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Жалпыға ортақ пайдалынылатын аудандық маңызы бар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Ордабасы ауданы әкімдігінің 2017 жылғы 30 қарашадағы № 498 "Жалпыға ортақ пайдаланылатын аудандық маңызы бар автомобиль жолдарының тізбесін, атаулары мен индекстерiн бекіту туралы" (Нормативтік құқықтық актілерді мемлекеттік тіркеу тізілімінде № 4311 нөмірімен тіркелген, 2017 жылғы 29 желтоқсанда "Ордабасы оттары" газетінің № 52 санында және 2018 жылғы 4 қаңтарда Қазақстан Республикасының нормативтік құқықтық актілерінің эталондық бақылау банкінде электрондық түрде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 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"Ордабасы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Ордабасы ауданы әкімдігі интернет-ресурсына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А.Оралбаевқа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"Түркістан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жолдары басқармасы"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___________________Р.Ибрагимов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 "___" 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қыркүйектегі №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Жалпыға ортақ пайдаланылатын аудандық маңызы бар автомобиль жолдарының тізбесі, атаулары мен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4083"/>
        <w:gridCol w:w="2818"/>
        <w:gridCol w:w="2222"/>
        <w:gridCol w:w="1926"/>
      </w:tblGrid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мекенжайы, шақырым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М-32 -Амангелді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Шубар-Тоқсансай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М-32 -Шубарсу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Р-31 -Ақсары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КХ-15 -Қарабастау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КХ-15 -Бірлік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КХ-8 -Бейсен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КХ-15 -Жеңіс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КХ-63 -Ықыластемір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Қараспан-Қалаш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КХ-15 -Дихан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КХ-8 -Төреарык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КХ-15 -Елшібек батыр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Қараспан-Ынтымақ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Қараспан-Жұлдыз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М-32 -Жайылма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М-32 -Арыстанды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М-32 -Нұра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М-32 -Қызылжар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КХ-15 -Ақбулақ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КХ-15 -Карақұм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КХ-15 -1-Мамыр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Қараспан-Жаңатұрмыс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 – Шұбарсу-2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KXOR-25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М-32– Қажымұқан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ауданының аудандық маңызы бар автомобиль жолдары бойынша барлығы: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