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0d97" w14:textId="6300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2019 жылғы 27 желтоқсандағы № 55/1 "2020-2022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2020 жылғы 12 маусымдағы № 64/1 шешiмi. Түркістан облысының Әдiлет департаментiнде 2020 жылғы 25 маусымда № 5668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Ордабасы аудандық мәслихатының 9 сәуір 2020 жылғы № 60/1 "Ордабасы ауданының мәслихатының 2019 жылғы 24 желтоқсандағы № 54/1 "2020-2022 жылдарға арналған аудандық бюджет туралы" шешіміне өзгерістер енгізу туралы" Нормативтік құқықтық актілерді мемлекеттік тіркеу тізілімінде № 5564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аудандық мәслихатының 2019 жылғы 27 желтоқсандағы № 55/1 "2020-2022 жылдарға арналған ауылдық округтердің бюджеттері туралы" (Нормативтік құқықтық актілерді мемлекеттік тіркеу тізілімінде № 5342 тіркелген, 2020 жылдың 31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Бадам ауылдық округінің 2020-2022 жылдарға арналған бюджеті тиісінше 1, 2 және 3-қосымшаларға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204 508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39 185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165 073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205 485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- 977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Бөген ауылдық округінің 2020-2022 жылдарға арналған бюджеті тиісінше 4, 5 және 6-қосымшаларға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72 490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5 857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66 533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- 713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Бөржар ауылдық округінің 2020-2022 жылдарға арналған бюджеті тиісінше 7, 8 және 9-қосымшаларға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151 817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–22 767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128 780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153 566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1 749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Жеңіс ауылдық округінің 2020-2022 жылдарға арналған бюджеті тиісінше 10, 11 және 12-қосымшаларға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84 019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80 734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Қарақұм ауылдық округінің 2020-2022 жылдарға арналған бюджеті 13, 14 және 15-қосымшаларға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116 210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110 153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Қараспан ауылдық округінің 2020-2022 жылдарға арналған бюджеті тиісінше 16, 17 және 18-қосымшаларға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119 100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97 096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–2 625мың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Қажымұқан ауылдық округінің 2020-2022 жылдарға арналған бюджеті тиісінше 19, 20 және 21-қосымшаларға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405 806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70 712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334 584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410 101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4 295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Төрткөл ауылдық округінің 2020-2022 жылдарға арналған бюджеті тиісінше 22, 23 және 24-қосымшаларға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177 407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26 355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150 622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179 931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2 524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Шұбар ауылдық округінің 2020-2022 жылдарға арналған бюджеті тиісінше 25, 26 және 27-қосымшаларға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88 706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73 109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97 992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9 286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Шұбарсу ауылдық округінің 2020-2022 жылдарға арналған бюджеті тиісінше 28, 29 және 30-қосымшаларға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82 081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48 486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33 095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–90 433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–8 352 мың теңге.".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"Ордабасы ауданының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Ордабасы ауданының мәслихатының интернет-ресурсына орналастыруды қамтамасыз етсін.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Раймбеков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маусымдағы № 64/1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Бадам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154"/>
        <w:gridCol w:w="1567"/>
        <w:gridCol w:w="1567"/>
        <w:gridCol w:w="3639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204 508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165 073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165 073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95 694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95 694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95 694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сипаттаға трансферттерді қайтару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95 694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маусымдағы № 64/1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Бөген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сипаттаға трансферттерді қайтару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маусымдағы № 64/1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Бөржар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154"/>
        <w:gridCol w:w="1567"/>
        <w:gridCol w:w="1567"/>
        <w:gridCol w:w="3639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151 817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128 780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128 780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153 566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сипаттаға трансферттерді қайтару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-1 749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маусымдағы № 64/1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Жеңіс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сипаттаға трансферттерді қайтару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маусымдағы № 64/1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Қарақұм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154"/>
        <w:gridCol w:w="1567"/>
        <w:gridCol w:w="1567"/>
        <w:gridCol w:w="3639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116 210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110 153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110 153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116 451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сипаттаға трансферттерді қайтару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маусымдағы № 64/1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Қараспан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154"/>
        <w:gridCol w:w="1567"/>
        <w:gridCol w:w="1567"/>
        <w:gridCol w:w="3639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сипаттаға трансферттерді қайтару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маусымдағы № 64/1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Қажымұқан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822"/>
        <w:gridCol w:w="1117"/>
        <w:gridCol w:w="1117"/>
        <w:gridCol w:w="6128"/>
        <w:gridCol w:w="21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151 778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151 778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151 778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151 778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сипаттаға трансферттерді қайтару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маусымдағы № 64/1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Төрткөл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154"/>
        <w:gridCol w:w="1567"/>
        <w:gridCol w:w="1567"/>
        <w:gridCol w:w="3639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177 407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150 622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150 622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179 931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сипаттаға трансферттерді қайтару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-2 524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2 524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маусымдағы № 64/1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Шұбар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сипаттаға трансферттерді қайтару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-9 286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маусымдағы № 64/1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Шұбарсу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1187"/>
        <w:gridCol w:w="1612"/>
        <w:gridCol w:w="1612"/>
        <w:gridCol w:w="3743"/>
        <w:gridCol w:w="27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82 081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48 486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37 026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28 632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90 433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37 061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37 061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37 061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36 776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32 345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32 345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32 345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сипаттаға трансферттерді қайтару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32 345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- 8 352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