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aba8" w14:textId="53ba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2019 жылғы 27 желтоқсандағы № 55/1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28 сәуірдегі № 61/1 шешiмi. Түркістан облысының Әдiлет департаментiнде 2020 жылғы 4 мамырда № 5592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Ордабасы аудандық мәслихатының 9 сәуір 2020 жылғы № 60/1 "Ордабасы ауданының мәслихатының 2019 жылғы 24 желтоқсандағы № 54/1 "2020-2022 жылдарға арналған аудандық бюджет туралы" шешіміне өзгерістер енгізу туралы" Нормативтік құқықтық актілерді мемлекеттік тіркеу тізілімінде № 5564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2019 жылғы 27 желтоқсандағы № 55/1 "2020-2022 жылдарға арналған ауылдық округтердің бюджеттері туралы" (Нормативтік құқықтық актілерді мемлекеттік тіркеу тізілімінде № 5342 тіркелген және 2019 жылдың 31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330 653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320 860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Бөген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76 052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Бөржар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153 606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Жеңіс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93 359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Қарақұм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128 519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127 174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Қараспан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111 009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107 120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–2 625мың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Қажымұқан ауылдық округінің 2020-2022 жылдарға арналған бюджеті тиісінше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741 635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745 930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Төрткөл ауылдық округінің 2020-2022 жылдарға арналған бюджеті тиісінше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179 213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170 304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 ауылдық округінің 2020-2022 жылдарға арналған бюджеті тиісінше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79 456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Шұбарсу ауылдық округінің 2020-2022 жылдарға арналған бюджеті тиісінше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48 936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–8 352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82"/>
        <w:gridCol w:w="1471"/>
        <w:gridCol w:w="1471"/>
        <w:gridCol w:w="4173"/>
        <w:gridCol w:w="2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168 349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168 349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168 349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салынбайтын табыстардан ұсталатын 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22"/>
        <w:gridCol w:w="1117"/>
        <w:gridCol w:w="1117"/>
        <w:gridCol w:w="6128"/>
        <w:gridCol w:w="2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187"/>
        <w:gridCol w:w="1612"/>
        <w:gridCol w:w="1612"/>
        <w:gridCol w:w="3743"/>
        <w:gridCol w:w="2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