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2bd" w14:textId="075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28 қаңтардағы № 56/1 шешiмi. Түркістан облысының Әдiлет департаментiнде 2020 жылғы 31 қаңтарда № 5389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нөмірімен тіркелген, 2020 жылы 05 қаңтар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 қосымшасына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23 844 658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1 238 054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22 582 674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23 893 332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48 674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қаңтардағы № 56/1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23 844 658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23 893 332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16 312 884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13 545 734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13 167 788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13 034 376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1 773 512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