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c273" w14:textId="74ac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әкімдігінің 2019 жылғы 8 мамырдағы "Сайлау өткізу кезеңінде кандидаттардың үгіттік баспа материалдарын орналастыру үшін орындарды және сайлаушылармен кездесу үшін үй-жайларды белгілеу туралы" № 331 қаулысын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2020 жылғы 4 желтоқсандағы № 514 қаулысы. Түркістан облысының Әдiлет департаментiнде 2020 жылғы 7 желтоқсанда № 5933 болып тiркелдi. Күші жойылды - Түркістан облысы Мақтаарал ауданы әкiмдiгiнiң 2021 жылғы 17 мамырдағы № 310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17.05.2021 № 310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 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 4 және 6-тармақтарына,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ҚАУЛЫ ЕТЕДЛІ: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әкімдігінің 2019 жылғы 8 мамырдағы № 331 "Сайлау өткізу кезінде кандидаттардың үгіттік баспа материалдарын орналастыру үшін орындарды және сайлаушылармен кездесу үшін үй-жайларды белгілеу туралы" (Нормативтік құқықтық актілерді мемлекеттік тіркеу тізілімінде № 5036 тіркелген, 2019 жылы 20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Мақтаарал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Н.Саттаровқа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А.Ниязбеков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 2020 жыл №_____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0683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Ш.Тайғанов көшесі №50, №1 "Мырзакент" мектеп-гимназия"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С.Қожанов көшесі, №15, "Абылайхан атындағы №2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К.Маркс көшесі, №56, "А.Пушкин атындағы №3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Ізгілік (Энгельс) көшесі №8, "Мақтаарал АКК" ЖШС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Т.Мәдіқожаев көшесі, №30, "Мырзакент" Мақтаарал аудандық ауруханасы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Жеңіс көшесі №10, "С.Рахымов атындағы №4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Достық ауылы, Б.Әбдешов көшесі, №42 Б, "Ғ.Мүсірепов атындағы №53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Гүлстан ауылы, Д.Ұзақов көшесі №9А, "М.Тұрсын-Заде атындағы №56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Хайдар ауылы, Б.Қаназаров көшесі, №23А, "С.Айни атындағы №55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Ж.Қалшораев ауылы, Елімай көшесі, №6А, "Қ.Әбдалиев атындағы №54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Бескетік ауылы, Ы.Алтынсарин көшесі, №24, "М.Ғабдуллин атындағы №52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округі, Атамұра ауылы, Ш.Тұрғанбаев көшесі, №9А, "Қ.Қайсенов атындағы №51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округі, Үлгілі ауылы, Орда көшесі, №41А, "Үлгілі" мәдениет үйі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округі, Абат ауылы, Т.Сапаров көшесі, №23, "Ж.Нұрлыбаев атындағы №49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Ынталы ауылы, М.Миманжораев көшесі, №6, "Ы.Алтынсарин атындағы №26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Өнімкер ауылы, Ақтерек көшесі, №30А, "Ж.Нұрлыбаев атындағы №27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Ырысты ауылы, Алғабас көшесі, №80 үй, "С.Торайғыров атындағы №30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Мырзатөбе ауылы, Жастар көшесі, №14А, "М.Өтемісұлы атындағы №28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Қарақыр ауылы, Нұрлыжол көшесі, №80, "А.Тұяқбаев атындағы №29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Ақжол ауылы, І.Төленов көшесі, №32, №25 "Жаңа жол"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Арайлы ауылы, Нұрлытаң көшесі, №13, "С.Датұлы атындағы №23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Өргебас ауылы, Болашақ көшесі №8, "Қ.Аманжолов атындағы №22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Фирдоуси ауылы, Түркістан көшесі, №5, "А.Фирдауси атындағы №24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Нұрлыжол ауылы,Үлгілі көшесі, №27А, №21 "Нұрлы жол"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Жеңіс ауылы, Көктем көшесі, №11, "Қ.Мүсірепов атындағы №20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Т.Жайлыбаев ауылы, Желтоқсан көшесі, №1, "Абай атындағы №17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Нұрлытаң ауылы, Атамекен көшесі, №40, №18 "Нұрлытаң"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Шұғыла ауылы, 9 мамыр көшесі, №4, №19 "Шұғыла"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Жантақсай ауылы, Жаңа құрылыс көшесі, №4 үй, "Х.Доспанова атындағы №16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Иіржар ауылы, Қайнар көшесі, №4, №10 "Асылмұра"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Дихан ауылы, Ынтымақ көшесі, №19А, "Қажымұқан атындағы №11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Алаш ауылы, Қайнар көшесі, №30А, №14 "Жас алаш"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Мақтажан ауылы, Әжіхан ата көшесі, №60, №15 "Мақтажан"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Азамат ауылы, Достық көшесі, №24А, "Х.Әлімжан атындағы №12 негізгі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Наурыз ауылы, Жұлдыз көшесі, №7, "Н.Бекежанов атындағы №13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Н.Төреқұлов көшесі, №27, №5 "Мақтаарал" мектеп-гимназия"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А.Орлов көшесі, №10, №14 колледжі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Ташкент көшесі, №72А, "В.Комаров атындағы №7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Ташкент көшесі № 106, "Экспресс" ЖШс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Болашақ көшесі № 1, "О.Бапышев атындағы №8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М.Әуезов көшесі №7 А, "№9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Қ.Пернебаев ауылы, М.Қалмұратұлы көшесі, №2А, №34 "Бірлік"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Табысты ауылы, К.Жиренбаев көшесі, №14, "И.Панфилов атындағы №33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Қоңырат ауылы, А.Жаненов көшесі, №31, №35 "Болашақ"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Алғабас ауылы, Н.Мәшбек көшесі, №6А, №31 "Береке"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Кеңесшіл ауылы, Д.Байжігітов көшесі, №1А, "Қ.Үкібаев атындағы №37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Жасұлан көшесі, №1А, "№36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Жалын ауылы, Н.Құлжанов көшесі, №19, "Жамбыл атындағы №39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Көкпарсай ауылы, Молшылық көшесі, №6Б, "С.Мұқанов атындағы №40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Береке ауылы, Береке көшесі №2/А, "Әль-Фараби атындағы №47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Көкарал ауылы, Алға көшесі №1/А, "Т.Бигелдинов атындағы №46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Өркениет ауылы, Оқу кварталы көшесі, №1/А үй, Мақтаарал гуманитарлық-экономикалық агробизнес колледжі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Қаз ССР-нің 40-жылдығы ауылы, Тәуелсіздік көшесі №48, "А.Навои атындағы №44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Игілік ауылы, Шұғыла көшесі, №16, "Т.Әубәкіров атындағы №43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Н.Есентаев ауылы, Жастар көшесі №39, "М.Тоқжігітов атындағы №42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Азаттық ауылы, Азаттық көшесі №2/А, "№41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Мәдениет ауылы, Мәдениет көшесі, №4/А, №45 "Мәдениет"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Атамекен ауылы, Ж.Ибраев көшесі, №85, "Атакент" Мақтаарал аудандық ауруханасы ғимаратының алдында орналасқан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565"/>
        <w:gridCol w:w="7729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бірліктің атауы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Шарттық негізде берілетін үй жайлар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көшесіндегі орналасқан Аудандық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Н.Төреқұлов көшесінде орналасқан "Халықтар достығы" мәдениет үйінің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