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8c40f" w14:textId="398c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Мақтаарал ауданында салық салу объектісінің елдi мекенде орналасуын ескеретін аймаққа бөлу коэффициентiн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ауданы әкiмдiгiнiң 2020 жылғы 13 қазандағы № 432 қаулысы. Түркістан облысының Әдiлет департаментiнде 2020 жылғы 14 қазанда № 5841 болып тiркелдi. Күші жойылды - Түркістан облысы Мақтаарал ауданы әкiмдiгiнiң 2024 жылғы 15 қарашадағы № 707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Мақтаарал ауданы әкiмдiгiнiң 15.11.2024 № 707 (01.01.2025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Осы қаулы 01.01.2021 бастап қолданысқа енгізіледі.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басқада міндетті төлемдер туралы" 2017 жылғы 25 желтоқсандағы Қазақстан Республикасы Кодексінің 529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ақпарат және коомуникациялар министрінің 2018 жылғы 12 қарашадағы № 475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Аймаққа бөлу коэффициентін есептеу </w:t>
      </w:r>
      <w:r>
        <w:rPr>
          <w:rFonts w:ascii="Times New Roman"/>
          <w:b w:val="false"/>
          <w:i w:val="false"/>
          <w:color w:val="000000"/>
          <w:sz w:val="28"/>
        </w:rPr>
        <w:t>әдістемесіне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№17847 тіркелген) Мақтаарал ауданының әкімдігі ҚАУЛЫ ЕТЕДІ: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жылға Мақтаарал ауданында салық салу объектісінің елдi мекенде орналасуын ескеретін аймаққа бөлу коэффициенті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"Мақтаарал ауданы әкімінің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қаулының Мақтаарал ауданы әкімдігінің интернет-ресурсында орналастырылуын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Б.Туребековке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жариялануға жатады және 2021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"13" қазандағы №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Мақтаарал ауданында салық салу объектісінің елдi мекенде орналасуын есепке алатын аймаққа бөлу коэффициенті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Мырзакент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Атакент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Гүлістан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Хайдар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Ж.Қалшораев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Бескетік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А.Қалыбеков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жол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Төрткөл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Көкарал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қоныс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Н.Есентаев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лет Каз ССР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Өркениет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Шаттық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Тұлпар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алтын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Игілік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Кеңесшил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Жалын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Көкпарсай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Еркінабад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Қ.Пернебаев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Өркениет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Қоңырат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Табысты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 жол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Арайлы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Өргебас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Фердауси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жол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Найман Бұхар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Иіржар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Иіржар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Мақтажан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Диқан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Шапағат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Ж.Нұрлыбаев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Өнімкер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Мырзатөбе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Қарақыр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Ырысты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Т.Жайлыбаев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 таң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Шұғыла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Жантақсай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тұрмыс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