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1953" w14:textId="5351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2020 жылғы 4 мамырдағы № 185 қаулысы. Түркістан облысының Әдiлет департаментiнде 2020 жылғы 4 мамырда № 5597 болып тiркелдi. Күші жойылды - Түркістан облысы Мақтаарал ауданы әкiмдiгiнiң 2021 жылғы 12 ақпандағы № 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12.02.2021 № 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2019 жылғы 24 шілдедегі № 483 "Мүгедектер үшін жұмыс орындарына квота белгілеу туралы" (Нормативтік құқықтық актілерді мемлекеттік тіркеу тізілімінде № 5151 тіркелген, 2019 жылғы 09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Мақтаарал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Б.Туребековке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005"/>
        <w:gridCol w:w="1812"/>
        <w:gridCol w:w="2290"/>
        <w:gridCol w:w="860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атаулары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"О.Бапышев атындағы № 8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"Ж.Нурлыбаев атындағы 49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"Т.Әубәкіров атындағы № 43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"В.Комаров атындағы № 7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"Қ.Қайсенов атындағы № 51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"Қ.Сәтбаев атындағы № 6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"М.Ғабдуллин атындағы № 52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"Ш.Бектасов атындағы № 38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"№ 9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"И.Панфилов атындағы № 33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31 "Береке"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5 "Мақтарал" гуманитарлы-қоғамдық пәндер бағытындағы мектеп -гимназия"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"Абай атындағы № 17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25 "Жаңа жол"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"Т.Бигелдинов атындағы № 46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"К.Үкібаев атындағы № 37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"№ 50 "Үлгілі"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21 "Нұрлы жол"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10 "Асыл мұра"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"Жамбыл атындағы № 39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45 "Мәдениет" жалпы орта мектебі"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білім бөлімінің № 19 "Шұғыла" жалпы орта мектебі коммуналдық мемлекеттік мекемесі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