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d7d6" w14:textId="28cd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әкімдігінің 2020 жылғы 30 сәуірдегі № 184 бірлескен қаулысы және Түркістан облысы Мақтаарал аудандық мәслихатының 2020 жылғы 30 сәуірдегі № 64-398-VI шешiмi. Түркістан облысының Әдiлет департаментiнде 2020 жылғы 4 мамырда № 5596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Мақтаарал ауданы әкімдігі ҚАУЛЫ ЕТЕДІ және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жер қатынастары бөлімі және аудандық сәулет, қала құрылысы және құрылыс бөлімінің бірлескен ұсынысына сәйкес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26,47 гектар жер учаскесі елді мекенінің шегіне енгізіле отырып, Ж.Нұрлыбаев ауылдық округі Өнімкер елді мекенінің жалпы ауданы 170,13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16,12 гектар жер учаскесі елді мекенінің шегіне енгізіле отырып, Еңбекші ауылдық округі Жаңатұрмыс елді мекенінің жалпы ауданы 33,79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30,41 гектар жер учаскесі елді мекенінің шегіне енгізіле отырып, Бірлік ауылдық округі Алғабас елді мекенінің жалпы ауданы 182,95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4,42 гектар жер учаскесі елді мекенінің шегіне енгізіле отырып, Бірлік ауылдық округі Еркінабад елді мекенінің жалпы ауданы 66,79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22,13 гектар жер учаскесі елді мекенінің шегіне енгізіле отырып, Ж.Нұрлыбаев ауылдық округі Мырзатөбе елді мекенінің жалпы ауданы 111,76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16,10 гектар жер учаскесі елді мекенінің шегіне енгізіле отырып, А.Қалыбеков ауылдық округі Абат елді мекенінің жалпы ауданы 198,63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13,87 гектар жер учаскесі елді мекенінің шегіне енгізіле отырып, Мақтарал ауылдық округі Есентаев елді мекенінің жалпы ауданы 103,25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7,37 гектар жер учаскесі елді мекенінің шегіне енгізіле отырып, Мақтарал ауылдық округі Тұлпар елді мекенінің жалпы ауданы 22,64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11,31 гектар жер учаскесі елді мекенінің шегіне енгізіле отырып, Мақтарал ауылдық округі Жұлдыз елді мекенінің жалпы ауданы 46,19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58,53 гектар жер учаскесі елді мекенінің шегіне енгізіле отырып, Жамбыл ауылдық округі Жамбыл елді мекенінің жалпы ауданы 252,23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4,40 гектар жер учаскесі елді мекенінің шегіне енгізіле отырып, А.Қалыбеков ауылдық округі Атамұра елді мекенінің жалпы ауданы 156,62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12,43 гектар жер учаскесі елді мекенінің шегіне енгізіле отырып, Иіржар ауылдық округі Иіржар елді мекенінің жалпы ауданы 109,03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5,15 гектар жер учаскесі елді мекенінің шегіне енгізіле отырып, Ж.Нұрлыбаев ауылдық округі Өркен елді мекенінің жалпы ауданы 49,48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21,81 гектар жер учаскесі елді мекенінің шегіне енгізіле отырып, Мақтарал ауылдық округі Мәдениет елді мекенінің жалпы ауданы 89,78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46,97 гектар жер учаскесі елді мекенінің шегіне енгізіле отырып, Достық ауылдық округі, Достық елді мекенінің жалпы ауданы 168,14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6,20 гектар жер учаскесі елді мекенінің шегіне енгізіле отырып, Мақтарал ауылдық округі Шаттық елді мекенінің жалпы ауданы 24,27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53,82 гектар жер учаскесі елді мекенінің шегіне енгізіле отырып, Достық ауылдық округі Гүлістан елді мекенінің жалпы ауданы 259,65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8,79 гектар жер учаскесі елді мекенінің шегіне енгізіле отырып, Жаңажол ауылдық округі Өргебас елді мекенінің жалпы ауданы 151,35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46,36 гектар жер учаскесі елді мекенінің шегіне енгізіле отырып, Жаңажол ауылдық округі Нұрлыжол елді мекенінің жалпы ауданы 89,59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18,83 гектар жер учаскесі елді мекенінің шегіне енгізіле отырып, А.Қалыбеков ауылдық округі Төрткул елді мекенінің жалпы ауданы 147,23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13,30 гектар жер учаскесі елді мекенінің шегіне енгізіле отырып, Мақтарал ауылдық округі Қаз ССР-і 40 жылдық елді мекенінің жалпы ауданы 53,30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23,70 гектар жер учаскесі елді мекенінің шегіне енгізіле отырып, Иіржар ауылдық округі Алаш елді мекенінің жалпы ауданы 147,88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9,33 гектар жер учаскесі елді мекенінің шегіне енгізіле отырып, Мақтарал ауылдық округі Ақ алтын елді мекенінің жалпы ауданы 28,19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39,59 гектар жер учаскесі елді мекенінің шегіне енгізіле отырып, Еңбекші ауылдық округі Нұрлы таң елді мекенінің жалпы ауданы 131,34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7,88 гектар жер учаскесі елді мекенінің шегіне енгізіле отырып, Бірлік ауылдық округі Өркениет елді мекенінің жалпы ауданы 105,83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26,16 гектар жер учаскесі елді мекенінің шегіне енгізіле отырып, Иіржар ауылдық округі Мақтажан елді мекенінің жалпы ауданы 153,43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3,98 гектар жер учаскесі елді мекенінің шегіне енгізіле отырып, Достық ауылдық округі Көксу елді мекенінің жалпы ауданы 16,73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46,60 гектар жер учаскесі елді мекенінің шегіне енгізіле отырып, Иіржар ауылдық округі Дихан елді мекенінің жалпы ауданы 262,39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18,04 гектар жер учаскесі елді мекенінің шегіне енгізіле отырып, А.Қалыбеков ауылдық округі Үлгілі елді мекенінің жалпы ауданы 54,37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6,98 гектар жер учаскесі елді мекенінің шегіне енгізіле отырып, Мақтарал ауылдық округі Көкарал елді мекенінің жалпы ауданы 90,68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2,65 гектар жер учаскесі елді мекенінің шегіне енгізіле отырып, Ж.Нұрлыбаев ауылдық округі Ырысты елді мекенінің жалпы ауданы 88,97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87,14 гектар жер учаскесі елді мекенінің шегіне енгізіле отырып, Мақтарал ауылдық округі Азаттық елді мекенінің жалпы ауданы 106,26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өзгерістер енгізілді, қазақ тіліндегі мәтіні өзгермейді - Түркістан облысы Мақтаарал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74-452-VI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шешiмiмен және Түркістан облысы Мақтаарал ауданы әкiмдiгiнiң 14.12.2020 № 527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 мемлекеттік тіркелген күнінен бастап күнтізбелік он күн ішінде оның көшірмесін Мақтаарал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бірлескен қаулы мен шешімді Мақтаарал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