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cf37c" w14:textId="fdcf3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 жариялау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Мақтаарал ауданы әкімінің 2020 жылғы 2 мамырдағы № 7 шешімі. Түркістан облысының Әділет департаментінде 2020 жылғы 2 мамырда № 5589 болып тіркелді. Күші жойылды - Түркістан облысы Мақтаарал ауданы әкімінің 2022 жылғы 4 сәуірдегі № 229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Мақтаарал ауданы әкімінің 04.04.2022 № 229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33-бабының 1-тармағы </w:t>
      </w:r>
      <w:r>
        <w:rPr>
          <w:rFonts w:ascii="Times New Roman"/>
          <w:b w:val="false"/>
          <w:i w:val="false"/>
          <w:color w:val="000000"/>
          <w:sz w:val="28"/>
        </w:rPr>
        <w:t>13) тармақшасына</w:t>
      </w:r>
      <w:r>
        <w:rPr>
          <w:rFonts w:ascii="Times New Roman"/>
          <w:b w:val="false"/>
          <w:i w:val="false"/>
          <w:color w:val="000000"/>
          <w:sz w:val="28"/>
        </w:rPr>
        <w:t xml:space="preserve">, Қазақстан Республикасының 2014 жылғы 11 сәуірдегі "Азаматтық қорғау туралы" Заңының </w:t>
      </w:r>
      <w:r>
        <w:rPr>
          <w:rFonts w:ascii="Times New Roman"/>
          <w:b w:val="false"/>
          <w:i w:val="false"/>
          <w:color w:val="000000"/>
          <w:sz w:val="28"/>
        </w:rPr>
        <w:t>48-бабына</w:t>
      </w:r>
      <w:r>
        <w:rPr>
          <w:rFonts w:ascii="Times New Roman"/>
          <w:b w:val="false"/>
          <w:i w:val="false"/>
          <w:color w:val="000000"/>
          <w:sz w:val="28"/>
        </w:rPr>
        <w:t xml:space="preserve"> және 50-бабының </w:t>
      </w:r>
      <w:r>
        <w:rPr>
          <w:rFonts w:ascii="Times New Roman"/>
          <w:b w:val="false"/>
          <w:i w:val="false"/>
          <w:color w:val="000000"/>
          <w:sz w:val="28"/>
        </w:rPr>
        <w:t>2-тармағы</w:t>
      </w:r>
      <w:r>
        <w:rPr>
          <w:rFonts w:ascii="Times New Roman"/>
          <w:b w:val="false"/>
          <w:i w:val="false"/>
          <w:color w:val="000000"/>
          <w:sz w:val="28"/>
        </w:rPr>
        <w:t xml:space="preserve"> 2) тармақшасына, Қазақстан Республикасы Үкіметінің 2014 жылғы 2 шілдедегі № 756 "Табиғи және техногендік сипаттағы төтенше жағдайлардың сыныптамасын белгілеу туралы" </w:t>
      </w:r>
      <w:r>
        <w:rPr>
          <w:rFonts w:ascii="Times New Roman"/>
          <w:b w:val="false"/>
          <w:i w:val="false"/>
          <w:color w:val="000000"/>
          <w:sz w:val="28"/>
        </w:rPr>
        <w:t>қаулысына</w:t>
      </w:r>
      <w:r>
        <w:rPr>
          <w:rFonts w:ascii="Times New Roman"/>
          <w:b w:val="false"/>
          <w:i w:val="false"/>
          <w:color w:val="000000"/>
          <w:sz w:val="28"/>
        </w:rPr>
        <w:t xml:space="preserve"> және төтенше жағдайлардың алдын алу және жою бойынша аудандық комиссия отырысының 2020 жылғы 01 мамыр № 3 хаттамасына сәйкес, Мақтаарал ауданының әкімі ШЕШІМ </w:t>
      </w:r>
      <w:r>
        <w:rPr>
          <w:rFonts w:ascii="Times New Roman"/>
          <w:b/>
          <w:i w:val="false"/>
          <w:color w:val="000000"/>
          <w:sz w:val="28"/>
        </w:rPr>
        <w:t>ЕТТІ:</w:t>
      </w:r>
    </w:p>
    <w:bookmarkStart w:name="z2" w:id="1"/>
    <w:p>
      <w:pPr>
        <w:spacing w:after="0"/>
        <w:ind w:left="0"/>
        <w:jc w:val="both"/>
      </w:pPr>
      <w:r>
        <w:rPr>
          <w:rFonts w:ascii="Times New Roman"/>
          <w:b w:val="false"/>
          <w:i w:val="false"/>
          <w:color w:val="000000"/>
          <w:sz w:val="28"/>
        </w:rPr>
        <w:t>
      1. Мақтаарал ауданы Мырзакент кенті, Жаңажол ауылдық округі Жеңіс, Нұрлыжол, Фирдоуси, Өргебас, Достық, Ақжол, Арайлы елді мекендерінде, Еңбекші ауылдық округі Жаңатұрмыс, Т.Жайлыбаев, Нұрлытаң, Шұғыла, Жантақсай елді мекендерінде жергілікті ауқымдағы техногендік сипаттағы төтенше жағдай жариялансын.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Мақтаарал ауданы әкімінің 14.05.2020 </w:t>
      </w:r>
      <w:r>
        <w:rPr>
          <w:rFonts w:ascii="Times New Roman"/>
          <w:b w:val="false"/>
          <w:i w:val="false"/>
          <w:color w:val="000000"/>
          <w:sz w:val="28"/>
        </w:rPr>
        <w:t>№ 8</w:t>
      </w:r>
      <w:r>
        <w:rPr>
          <w:rFonts w:ascii="Times New Roman"/>
          <w:b w:val="false"/>
          <w:i w:val="false"/>
          <w:color w:val="ff0000"/>
          <w:sz w:val="28"/>
        </w:rPr>
        <w:t xml:space="preserve"> шешімімен (алғаш ресми жарияланған күнінен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Төтенше жағдайды жою басшысы болып Мақтаарал ауданы әкімінің орынбасары Б.Т.Төребеков тағайындалсын және осы шешімнен туындайтын тиісті іс-шараларды жүргізу тапсырылсын.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Түркістан облысы Мақтаарал ауданы әкімінің 14.05.2020 </w:t>
      </w:r>
      <w:r>
        <w:rPr>
          <w:rFonts w:ascii="Times New Roman"/>
          <w:b w:val="false"/>
          <w:i w:val="false"/>
          <w:color w:val="000000"/>
          <w:sz w:val="28"/>
        </w:rPr>
        <w:t>№ 8</w:t>
      </w:r>
      <w:r>
        <w:rPr>
          <w:rFonts w:ascii="Times New Roman"/>
          <w:b w:val="false"/>
          <w:i w:val="false"/>
          <w:color w:val="ff0000"/>
          <w:sz w:val="28"/>
        </w:rPr>
        <w:t xml:space="preserve"> шешімімен (алғаш ресми жарияланған күнінен бастап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"Мақтаарал ауданы әкімінің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шешімнің Мақтаарал ауданы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Осы шешімнің орындалуын бақылауды өзіме қалдырамын.</w:t>
      </w:r>
    </w:p>
    <w:bookmarkEnd w:id="4"/>
    <w:bookmarkStart w:name="z6" w:id="5"/>
    <w:p>
      <w:pPr>
        <w:spacing w:after="0"/>
        <w:ind w:left="0"/>
        <w:jc w:val="both"/>
      </w:pPr>
      <w:r>
        <w:rPr>
          <w:rFonts w:ascii="Times New Roman"/>
          <w:b w:val="false"/>
          <w:i w:val="false"/>
          <w:color w:val="000000"/>
          <w:sz w:val="28"/>
        </w:rPr>
        <w:t>
      5. Осы шешім оның алғаш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