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e56f" w14:textId="ffee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Қазығұрт ауылы округі әкімінің 2020 жылғы 17 қаңтардағы № 3 "Қазығұрт ауданының Қазығұрт ауыл округі Телемұнара көшесі № 10 үйдің ауласына шектеу іс-шараларын белгілеу туралы" шешімінің күшін жою туралы</w:t>
      </w:r>
    </w:p>
    <w:p>
      <w:pPr>
        <w:spacing w:after="0"/>
        <w:ind w:left="0"/>
        <w:jc w:val="both"/>
      </w:pPr>
      <w:r>
        <w:rPr>
          <w:rFonts w:ascii="Times New Roman"/>
          <w:b w:val="false"/>
          <w:i w:val="false"/>
          <w:color w:val="000000"/>
          <w:sz w:val="28"/>
        </w:rPr>
        <w:t>Түркістан облысы Қазығұрт ауданы Қазығұрт ауылы округі әкімінің 2020 жылғы 1 сәуірдегі № 20 шешiмi. Түркістан облысының Әдiлет департаментiнде 2020 жылғы 1 сәуірде № 5534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2020 жылғы 27 наурыздағы № 02-05/135 ұсынысы негізінде ШЕШІМ ЕТЕМІН:</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барлық ветеринарлық іс-шаралар кешенінің жүргізілуіне байланысты Қазығұрт ауылы округі Телемұнара көшесі № 10 үйдің ауласына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Қазығұрт ауданының Қазығұрт ауылы округі әкімінің 2020 жылғы 17 қаңтардағы № 3 "Қазығұрт ауданының Қазығұрт ауылы округі Телемұнара көшесі № 10 үйдің ауласына шектеу іс-шараларын белгілеу туралы" (Нормативтік құқықтық актілерді мемлекеттік тіркеу тізілімінде № 5377 болып тіркелген және 2020 жылы 30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ауданының "Қазығұрт ауылы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Қазығұрт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