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87aa" w14:textId="2bf8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2020 жылғы 31 желтоқсандағы № 67/410-VI шешiмi. Түркістан облысының Әдiлет департаментiнде 2021 жылғы 12 қаңтарда № 6021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мәслихатының 2020 жылғы 21 желтоқсандағы № 66/399-VI "2021-2023 жылдарға арналған аудандық бюджет туралы" Нормативтік құқықтық актілерді мемлекеттік тіркеу тізілімінде № 5993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ауылы округінің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кiрiстер – 101 116 мың теңге:</w:t>
      </w:r>
    </w:p>
    <w:p>
      <w:pPr>
        <w:spacing w:after="0"/>
        <w:ind w:left="0"/>
        <w:jc w:val="both"/>
      </w:pPr>
      <w:r>
        <w:rPr>
          <w:rFonts w:ascii="Times New Roman"/>
          <w:b w:val="false"/>
          <w:i w:val="false"/>
          <w:color w:val="000000"/>
          <w:sz w:val="28"/>
        </w:rPr>
        <w:t>
      салықтық түсiмдер – 68 371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32 745 мың теңге;</w:t>
      </w:r>
    </w:p>
    <w:p>
      <w:pPr>
        <w:spacing w:after="0"/>
        <w:ind w:left="0"/>
        <w:jc w:val="both"/>
      </w:pPr>
      <w:r>
        <w:rPr>
          <w:rFonts w:ascii="Times New Roman"/>
          <w:b w:val="false"/>
          <w:i w:val="false"/>
          <w:color w:val="000000"/>
          <w:sz w:val="28"/>
        </w:rPr>
        <w:t>
      2) шығындар – 113 245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-12 129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12 129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12 129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жылы аудандық бюджеттен ауылдық округ бюджетіне берілетін субвенция мөлшерінің жалпы сомасы 19 722 мың теңге болып белгіленсін.</w:t>
      </w:r>
    </w:p>
    <w:bookmarkEnd w:id="2"/>
    <w:bookmarkStart w:name="z4" w:id="3"/>
    <w:p>
      <w:pPr>
        <w:spacing w:after="0"/>
        <w:ind w:left="0"/>
        <w:jc w:val="both"/>
      </w:pPr>
      <w:r>
        <w:rPr>
          <w:rFonts w:ascii="Times New Roman"/>
          <w:b w:val="false"/>
          <w:i w:val="false"/>
          <w:color w:val="000000"/>
          <w:sz w:val="28"/>
        </w:rPr>
        <w:t xml:space="preserve">
      3. Сарапхана ауылдық округінің 2021-2023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мынадай көлемде бекітілсін:</w:t>
      </w:r>
    </w:p>
    <w:bookmarkEnd w:id="3"/>
    <w:p>
      <w:pPr>
        <w:spacing w:after="0"/>
        <w:ind w:left="0"/>
        <w:jc w:val="both"/>
      </w:pPr>
      <w:r>
        <w:rPr>
          <w:rFonts w:ascii="Times New Roman"/>
          <w:b w:val="false"/>
          <w:i w:val="false"/>
          <w:color w:val="000000"/>
          <w:sz w:val="28"/>
        </w:rPr>
        <w:t>
      1) кiрiстер – 62 236 мың теңге:</w:t>
      </w:r>
    </w:p>
    <w:p>
      <w:pPr>
        <w:spacing w:after="0"/>
        <w:ind w:left="0"/>
        <w:jc w:val="both"/>
      </w:pPr>
      <w:r>
        <w:rPr>
          <w:rFonts w:ascii="Times New Roman"/>
          <w:b w:val="false"/>
          <w:i w:val="false"/>
          <w:color w:val="000000"/>
          <w:sz w:val="28"/>
        </w:rPr>
        <w:t>
      салықтық түсiмдер – 15 249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46 987 мың теңге;</w:t>
      </w:r>
    </w:p>
    <w:p>
      <w:pPr>
        <w:spacing w:after="0"/>
        <w:ind w:left="0"/>
        <w:jc w:val="both"/>
      </w:pPr>
      <w:r>
        <w:rPr>
          <w:rFonts w:ascii="Times New Roman"/>
          <w:b w:val="false"/>
          <w:i w:val="false"/>
          <w:color w:val="000000"/>
          <w:sz w:val="28"/>
        </w:rPr>
        <w:t>
      2) шығындар – 66 037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3801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2021 жылы аудандық бюджеттен ауылдық округ бюджетіне берілетін субвенция мөлшерінің жалпы сомасы 25 237 мың теңге болып белгіленсін.</w:t>
      </w:r>
    </w:p>
    <w:bookmarkEnd w:id="4"/>
    <w:bookmarkStart w:name="z6" w:id="5"/>
    <w:p>
      <w:pPr>
        <w:spacing w:after="0"/>
        <w:ind w:left="0"/>
        <w:jc w:val="both"/>
      </w:pPr>
      <w:r>
        <w:rPr>
          <w:rFonts w:ascii="Times New Roman"/>
          <w:b w:val="false"/>
          <w:i w:val="false"/>
          <w:color w:val="000000"/>
          <w:sz w:val="28"/>
        </w:rPr>
        <w:t xml:space="preserve">
      5. Алтынтөбе ауылы округінің 2021-2023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2021 жылға мынадай көлемде бекітілсін:</w:t>
      </w:r>
    </w:p>
    <w:bookmarkEnd w:id="5"/>
    <w:p>
      <w:pPr>
        <w:spacing w:after="0"/>
        <w:ind w:left="0"/>
        <w:jc w:val="both"/>
      </w:pPr>
      <w:r>
        <w:rPr>
          <w:rFonts w:ascii="Times New Roman"/>
          <w:b w:val="false"/>
          <w:i w:val="false"/>
          <w:color w:val="000000"/>
          <w:sz w:val="28"/>
        </w:rPr>
        <w:t>
      1) кiрiстер – 70 068 мың теңге:</w:t>
      </w:r>
    </w:p>
    <w:p>
      <w:pPr>
        <w:spacing w:after="0"/>
        <w:ind w:left="0"/>
        <w:jc w:val="both"/>
      </w:pPr>
      <w:r>
        <w:rPr>
          <w:rFonts w:ascii="Times New Roman"/>
          <w:b w:val="false"/>
          <w:i w:val="false"/>
          <w:color w:val="000000"/>
          <w:sz w:val="28"/>
        </w:rPr>
        <w:t>
      салықтық түсiмдер – 31 818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38 250 мың теңге;</w:t>
      </w:r>
    </w:p>
    <w:p>
      <w:pPr>
        <w:spacing w:after="0"/>
        <w:ind w:left="0"/>
        <w:jc w:val="both"/>
      </w:pPr>
      <w:r>
        <w:rPr>
          <w:rFonts w:ascii="Times New Roman"/>
          <w:b w:val="false"/>
          <w:i w:val="false"/>
          <w:color w:val="000000"/>
          <w:sz w:val="28"/>
        </w:rPr>
        <w:t>
      2) шығындар – 73 709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3 641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2021 жылы аудандық бюджеттен ауылдық округ бюджетіне берілетін субвенция мөлшерінің жалпы сомасы 25 444 мың теңге болып белгіленсін.</w:t>
      </w:r>
    </w:p>
    <w:bookmarkEnd w:id="6"/>
    <w:bookmarkStart w:name="z8" w:id="7"/>
    <w:p>
      <w:pPr>
        <w:spacing w:after="0"/>
        <w:ind w:left="0"/>
        <w:jc w:val="both"/>
      </w:pPr>
      <w:r>
        <w:rPr>
          <w:rFonts w:ascii="Times New Roman"/>
          <w:b w:val="false"/>
          <w:i w:val="false"/>
          <w:color w:val="000000"/>
          <w:sz w:val="28"/>
        </w:rPr>
        <w:t xml:space="preserve">
      7. Қарабау ауылы округінің 2021-2023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мынадай көлемде бекітілсін:</w:t>
      </w:r>
    </w:p>
    <w:bookmarkEnd w:id="7"/>
    <w:p>
      <w:pPr>
        <w:spacing w:after="0"/>
        <w:ind w:left="0"/>
        <w:jc w:val="both"/>
      </w:pPr>
      <w:r>
        <w:rPr>
          <w:rFonts w:ascii="Times New Roman"/>
          <w:b w:val="false"/>
          <w:i w:val="false"/>
          <w:color w:val="000000"/>
          <w:sz w:val="28"/>
        </w:rPr>
        <w:t>
      1) кiрiстер – 54 452 мың теңге:</w:t>
      </w:r>
    </w:p>
    <w:p>
      <w:pPr>
        <w:spacing w:after="0"/>
        <w:ind w:left="0"/>
        <w:jc w:val="both"/>
      </w:pPr>
      <w:r>
        <w:rPr>
          <w:rFonts w:ascii="Times New Roman"/>
          <w:b w:val="false"/>
          <w:i w:val="false"/>
          <w:color w:val="000000"/>
          <w:sz w:val="28"/>
        </w:rPr>
        <w:t>
      салықтық түсiмдер – 20 588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33 864 мың теңге;</w:t>
      </w:r>
    </w:p>
    <w:p>
      <w:pPr>
        <w:spacing w:after="0"/>
        <w:ind w:left="0"/>
        <w:jc w:val="both"/>
      </w:pPr>
      <w:r>
        <w:rPr>
          <w:rFonts w:ascii="Times New Roman"/>
          <w:b w:val="false"/>
          <w:i w:val="false"/>
          <w:color w:val="000000"/>
          <w:sz w:val="28"/>
        </w:rPr>
        <w:t>
      2) шығындар – 59 958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-5 506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5 506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5 506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2021 жылы аудандық бюджеттен ауылдық округ бюджетіне берілетін субвенция мөлшерінің жалпы сомасы 28 327 мың теңге болып белгіленсін.</w:t>
      </w:r>
    </w:p>
    <w:bookmarkEnd w:id="8"/>
    <w:bookmarkStart w:name="z10" w:id="9"/>
    <w:p>
      <w:pPr>
        <w:spacing w:after="0"/>
        <w:ind w:left="0"/>
        <w:jc w:val="both"/>
      </w:pPr>
      <w:r>
        <w:rPr>
          <w:rFonts w:ascii="Times New Roman"/>
          <w:b w:val="false"/>
          <w:i w:val="false"/>
          <w:color w:val="000000"/>
          <w:sz w:val="28"/>
        </w:rPr>
        <w:t xml:space="preserve">
      9. Сабыр Рақымов ауылдық округінің 2021-2023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2021 жылға мынадай көлемде бекітілсін:</w:t>
      </w:r>
    </w:p>
    <w:bookmarkEnd w:id="9"/>
    <w:p>
      <w:pPr>
        <w:spacing w:after="0"/>
        <w:ind w:left="0"/>
        <w:jc w:val="both"/>
      </w:pPr>
      <w:r>
        <w:rPr>
          <w:rFonts w:ascii="Times New Roman"/>
          <w:b w:val="false"/>
          <w:i w:val="false"/>
          <w:color w:val="000000"/>
          <w:sz w:val="28"/>
        </w:rPr>
        <w:t>
      1) кiрiстер – 44 071 мың теңге:</w:t>
      </w:r>
    </w:p>
    <w:p>
      <w:pPr>
        <w:spacing w:after="0"/>
        <w:ind w:left="0"/>
        <w:jc w:val="both"/>
      </w:pPr>
      <w:r>
        <w:rPr>
          <w:rFonts w:ascii="Times New Roman"/>
          <w:b w:val="false"/>
          <w:i w:val="false"/>
          <w:color w:val="000000"/>
          <w:sz w:val="28"/>
        </w:rPr>
        <w:t>
      салықтық түсiмдер – 10 420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33 651 мың теңге;</w:t>
      </w:r>
    </w:p>
    <w:p>
      <w:pPr>
        <w:spacing w:after="0"/>
        <w:ind w:left="0"/>
        <w:jc w:val="both"/>
      </w:pPr>
      <w:r>
        <w:rPr>
          <w:rFonts w:ascii="Times New Roman"/>
          <w:b w:val="false"/>
          <w:i w:val="false"/>
          <w:color w:val="000000"/>
          <w:sz w:val="28"/>
        </w:rPr>
        <w:t>
      2) шығындар – 45 337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1 266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2021 жылы аудандық бюджеттен ауылдық округ бюджетіне берілетін субвенция мөлшерінің жалпы сомасы 23 922 мың теңге болып белгіленсін.</w:t>
      </w:r>
    </w:p>
    <w:bookmarkEnd w:id="10"/>
    <w:bookmarkStart w:name="z12" w:id="11"/>
    <w:p>
      <w:pPr>
        <w:spacing w:after="0"/>
        <w:ind w:left="0"/>
        <w:jc w:val="both"/>
      </w:pPr>
      <w:r>
        <w:rPr>
          <w:rFonts w:ascii="Times New Roman"/>
          <w:b w:val="false"/>
          <w:i w:val="false"/>
          <w:color w:val="000000"/>
          <w:sz w:val="28"/>
        </w:rPr>
        <w:t xml:space="preserve">
      11. Қарақозы Абдалиев ауылдық округінің 2021-2023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2021 жылға мынадай көлемде бекітілсін:</w:t>
      </w:r>
    </w:p>
    <w:bookmarkEnd w:id="11"/>
    <w:p>
      <w:pPr>
        <w:spacing w:after="0"/>
        <w:ind w:left="0"/>
        <w:jc w:val="both"/>
      </w:pPr>
      <w:r>
        <w:rPr>
          <w:rFonts w:ascii="Times New Roman"/>
          <w:b w:val="false"/>
          <w:i w:val="false"/>
          <w:color w:val="000000"/>
          <w:sz w:val="28"/>
        </w:rPr>
        <w:t>
      1) кiрiстер – 87 318 мың теңге:</w:t>
      </w:r>
    </w:p>
    <w:p>
      <w:pPr>
        <w:spacing w:after="0"/>
        <w:ind w:left="0"/>
        <w:jc w:val="both"/>
      </w:pPr>
      <w:r>
        <w:rPr>
          <w:rFonts w:ascii="Times New Roman"/>
          <w:b w:val="false"/>
          <w:i w:val="false"/>
          <w:color w:val="000000"/>
          <w:sz w:val="28"/>
        </w:rPr>
        <w:t>
      салықтық түсiмдер – 20 617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66 701 мың теңге;</w:t>
      </w:r>
    </w:p>
    <w:p>
      <w:pPr>
        <w:spacing w:after="0"/>
        <w:ind w:left="0"/>
        <w:jc w:val="both"/>
      </w:pPr>
      <w:r>
        <w:rPr>
          <w:rFonts w:ascii="Times New Roman"/>
          <w:b w:val="false"/>
          <w:i w:val="false"/>
          <w:color w:val="000000"/>
          <w:sz w:val="28"/>
        </w:rPr>
        <w:t>
      2) шығындар – 91 478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4 160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4 160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2021 жылы аудандық бюджеттен ауылдық округ бюджетіне берілетін субвенция мөлшерінің жалпы сомасы 38 546 мың теңге болып белгіленсін.</w:t>
      </w:r>
    </w:p>
    <w:bookmarkEnd w:id="12"/>
    <w:bookmarkStart w:name="z14" w:id="13"/>
    <w:p>
      <w:pPr>
        <w:spacing w:after="0"/>
        <w:ind w:left="0"/>
        <w:jc w:val="both"/>
      </w:pPr>
      <w:r>
        <w:rPr>
          <w:rFonts w:ascii="Times New Roman"/>
          <w:b w:val="false"/>
          <w:i w:val="false"/>
          <w:color w:val="000000"/>
          <w:sz w:val="28"/>
        </w:rPr>
        <w:t xml:space="preserve">
      13. Қызылқия ауылы округінің 2021-2023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2021 жылға мынадай көлемде бекітілсін:</w:t>
      </w:r>
    </w:p>
    <w:bookmarkEnd w:id="13"/>
    <w:p>
      <w:pPr>
        <w:spacing w:after="0"/>
        <w:ind w:left="0"/>
        <w:jc w:val="both"/>
      </w:pPr>
      <w:r>
        <w:rPr>
          <w:rFonts w:ascii="Times New Roman"/>
          <w:b w:val="false"/>
          <w:i w:val="false"/>
          <w:color w:val="000000"/>
          <w:sz w:val="28"/>
        </w:rPr>
        <w:t>
      1) кiрiстер – 77 072 мың теңге:</w:t>
      </w:r>
    </w:p>
    <w:p>
      <w:pPr>
        <w:spacing w:after="0"/>
        <w:ind w:left="0"/>
        <w:jc w:val="both"/>
      </w:pPr>
      <w:r>
        <w:rPr>
          <w:rFonts w:ascii="Times New Roman"/>
          <w:b w:val="false"/>
          <w:i w:val="false"/>
          <w:color w:val="000000"/>
          <w:sz w:val="28"/>
        </w:rPr>
        <w:t>
      салықтық түсiмдер – 16 815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60 257 мың теңге;</w:t>
      </w:r>
    </w:p>
    <w:p>
      <w:pPr>
        <w:spacing w:after="0"/>
        <w:ind w:left="0"/>
        <w:jc w:val="both"/>
      </w:pPr>
      <w:r>
        <w:rPr>
          <w:rFonts w:ascii="Times New Roman"/>
          <w:b w:val="false"/>
          <w:i w:val="false"/>
          <w:color w:val="000000"/>
          <w:sz w:val="28"/>
        </w:rPr>
        <w:t>
      2) шығындар – 80 840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-3 768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3 768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3 768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2021 жылы аудандық бюджеттен ауылдық округ бюджетіне берілетін субвенция мөлшерінің жалпы сомасы 40 283 мың теңге болып белгіленсін.</w:t>
      </w:r>
    </w:p>
    <w:bookmarkEnd w:id="14"/>
    <w:bookmarkStart w:name="z16" w:id="15"/>
    <w:p>
      <w:pPr>
        <w:spacing w:after="0"/>
        <w:ind w:left="0"/>
        <w:jc w:val="both"/>
      </w:pPr>
      <w:r>
        <w:rPr>
          <w:rFonts w:ascii="Times New Roman"/>
          <w:b w:val="false"/>
          <w:i w:val="false"/>
          <w:color w:val="000000"/>
          <w:sz w:val="28"/>
        </w:rPr>
        <w:t xml:space="preserve">
      15. Шанақ ауылы округінің 2021-2023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2021 жылға мынадай көлемде бекітілсін:</w:t>
      </w:r>
    </w:p>
    <w:bookmarkEnd w:id="15"/>
    <w:p>
      <w:pPr>
        <w:spacing w:after="0"/>
        <w:ind w:left="0"/>
        <w:jc w:val="both"/>
      </w:pPr>
      <w:r>
        <w:rPr>
          <w:rFonts w:ascii="Times New Roman"/>
          <w:b w:val="false"/>
          <w:i w:val="false"/>
          <w:color w:val="000000"/>
          <w:sz w:val="28"/>
        </w:rPr>
        <w:t>
      1) кiрiстер – 37 522 мың теңге:</w:t>
      </w:r>
    </w:p>
    <w:p>
      <w:pPr>
        <w:spacing w:after="0"/>
        <w:ind w:left="0"/>
        <w:jc w:val="both"/>
      </w:pPr>
      <w:r>
        <w:rPr>
          <w:rFonts w:ascii="Times New Roman"/>
          <w:b w:val="false"/>
          <w:i w:val="false"/>
          <w:color w:val="000000"/>
          <w:sz w:val="28"/>
        </w:rPr>
        <w:t>
      салықтық түсiмдер – 5 943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31 579 мың теңге;</w:t>
      </w:r>
    </w:p>
    <w:p>
      <w:pPr>
        <w:spacing w:after="0"/>
        <w:ind w:left="0"/>
        <w:jc w:val="both"/>
      </w:pPr>
      <w:r>
        <w:rPr>
          <w:rFonts w:ascii="Times New Roman"/>
          <w:b w:val="false"/>
          <w:i w:val="false"/>
          <w:color w:val="000000"/>
          <w:sz w:val="28"/>
        </w:rPr>
        <w:t>
      2) шығындар – 38 358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2021 жылы аудандық бюжеттен ауылдық округ бюджетіне берілетін субвенция мөлшерінің жалпы сомасы 23 903 мың теңге болып белгіленсін.</w:t>
      </w:r>
    </w:p>
    <w:bookmarkEnd w:id="16"/>
    <w:bookmarkStart w:name="z18" w:id="17"/>
    <w:p>
      <w:pPr>
        <w:spacing w:after="0"/>
        <w:ind w:left="0"/>
        <w:jc w:val="both"/>
      </w:pPr>
      <w:r>
        <w:rPr>
          <w:rFonts w:ascii="Times New Roman"/>
          <w:b w:val="false"/>
          <w:i w:val="false"/>
          <w:color w:val="000000"/>
          <w:sz w:val="28"/>
        </w:rPr>
        <w:t xml:space="preserve">
      17. Шарбұлақ ауылы округінің 2021-2023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2021 жылға мынадай көлемде бекітілсін:</w:t>
      </w:r>
    </w:p>
    <w:bookmarkEnd w:id="17"/>
    <w:p>
      <w:pPr>
        <w:spacing w:after="0"/>
        <w:ind w:left="0"/>
        <w:jc w:val="both"/>
      </w:pPr>
      <w:r>
        <w:rPr>
          <w:rFonts w:ascii="Times New Roman"/>
          <w:b w:val="false"/>
          <w:i w:val="false"/>
          <w:color w:val="000000"/>
          <w:sz w:val="28"/>
        </w:rPr>
        <w:t>
      1) кiрiстер – 109 107 мың теңге:</w:t>
      </w:r>
    </w:p>
    <w:p>
      <w:pPr>
        <w:spacing w:after="0"/>
        <w:ind w:left="0"/>
        <w:jc w:val="both"/>
      </w:pPr>
      <w:r>
        <w:rPr>
          <w:rFonts w:ascii="Times New Roman"/>
          <w:b w:val="false"/>
          <w:i w:val="false"/>
          <w:color w:val="000000"/>
          <w:sz w:val="28"/>
        </w:rPr>
        <w:t>
      салықтық түсiмдер – 10 762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98 345 мың теңге;</w:t>
      </w:r>
    </w:p>
    <w:p>
      <w:pPr>
        <w:spacing w:after="0"/>
        <w:ind w:left="0"/>
        <w:jc w:val="both"/>
      </w:pPr>
      <w:r>
        <w:rPr>
          <w:rFonts w:ascii="Times New Roman"/>
          <w:b w:val="false"/>
          <w:i w:val="false"/>
          <w:color w:val="000000"/>
          <w:sz w:val="28"/>
        </w:rPr>
        <w:t>
      2) шығындар – 111 283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-2 176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2 176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2021 жылы аудандық бюджеттен ауылдық округ бюджетіне берілетін субвенция мөлшерінің жалпы сомасы 22 825 мың теңге болып белгіленсін.</w:t>
      </w:r>
    </w:p>
    <w:bookmarkEnd w:id="18"/>
    <w:bookmarkStart w:name="z20" w:id="19"/>
    <w:p>
      <w:pPr>
        <w:spacing w:after="0"/>
        <w:ind w:left="0"/>
        <w:jc w:val="both"/>
      </w:pPr>
      <w:r>
        <w:rPr>
          <w:rFonts w:ascii="Times New Roman"/>
          <w:b w:val="false"/>
          <w:i w:val="false"/>
          <w:color w:val="000000"/>
          <w:sz w:val="28"/>
        </w:rPr>
        <w:t xml:space="preserve">
      19. Жаңабазар ауылы округінің 2021-2023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мынадай көлемде бекітілсін:</w:t>
      </w:r>
    </w:p>
    <w:bookmarkEnd w:id="19"/>
    <w:p>
      <w:pPr>
        <w:spacing w:after="0"/>
        <w:ind w:left="0"/>
        <w:jc w:val="both"/>
      </w:pPr>
      <w:r>
        <w:rPr>
          <w:rFonts w:ascii="Times New Roman"/>
          <w:b w:val="false"/>
          <w:i w:val="false"/>
          <w:color w:val="000000"/>
          <w:sz w:val="28"/>
        </w:rPr>
        <w:t>
      1) кiрiстер – 64 744 мың теңге:</w:t>
      </w:r>
    </w:p>
    <w:p>
      <w:pPr>
        <w:spacing w:after="0"/>
        <w:ind w:left="0"/>
        <w:jc w:val="both"/>
      </w:pPr>
      <w:r>
        <w:rPr>
          <w:rFonts w:ascii="Times New Roman"/>
          <w:b w:val="false"/>
          <w:i w:val="false"/>
          <w:color w:val="000000"/>
          <w:sz w:val="28"/>
        </w:rPr>
        <w:t>
      салықтық түсiмдер – 20 563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44 181 мың теңге;</w:t>
      </w:r>
    </w:p>
    <w:p>
      <w:pPr>
        <w:spacing w:after="0"/>
        <w:ind w:left="0"/>
        <w:jc w:val="both"/>
      </w:pPr>
      <w:r>
        <w:rPr>
          <w:rFonts w:ascii="Times New Roman"/>
          <w:b w:val="false"/>
          <w:i w:val="false"/>
          <w:color w:val="000000"/>
          <w:sz w:val="28"/>
        </w:rPr>
        <w:t>
      2) шығындар – 67 575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-2 831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2 831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2 831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2021 жылы аудандық бюджеттен ауылдық округ бюджетіне берілетін субвенция мөлшерінің жалпы сомасы 28 790 мың теңге болып белгіленсін.</w:t>
      </w:r>
    </w:p>
    <w:bookmarkEnd w:id="20"/>
    <w:bookmarkStart w:name="z22" w:id="21"/>
    <w:p>
      <w:pPr>
        <w:spacing w:after="0"/>
        <w:ind w:left="0"/>
        <w:jc w:val="both"/>
      </w:pPr>
      <w:r>
        <w:rPr>
          <w:rFonts w:ascii="Times New Roman"/>
          <w:b w:val="false"/>
          <w:i w:val="false"/>
          <w:color w:val="000000"/>
          <w:sz w:val="28"/>
        </w:rPr>
        <w:t xml:space="preserve">
      21. Тұрбат ауылы округінің 2021-2023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мынадай көлемде бекітілсін:</w:t>
      </w:r>
    </w:p>
    <w:bookmarkEnd w:id="21"/>
    <w:p>
      <w:pPr>
        <w:spacing w:after="0"/>
        <w:ind w:left="0"/>
        <w:jc w:val="both"/>
      </w:pPr>
      <w:r>
        <w:rPr>
          <w:rFonts w:ascii="Times New Roman"/>
          <w:b w:val="false"/>
          <w:i w:val="false"/>
          <w:color w:val="000000"/>
          <w:sz w:val="28"/>
        </w:rPr>
        <w:t>
      1) кiрiстер – 59 563 мың теңге:</w:t>
      </w:r>
    </w:p>
    <w:p>
      <w:pPr>
        <w:spacing w:after="0"/>
        <w:ind w:left="0"/>
        <w:jc w:val="both"/>
      </w:pPr>
      <w:r>
        <w:rPr>
          <w:rFonts w:ascii="Times New Roman"/>
          <w:b w:val="false"/>
          <w:i w:val="false"/>
          <w:color w:val="000000"/>
          <w:sz w:val="28"/>
        </w:rPr>
        <w:t>
      салықтық түсiмдер – 15 100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44 463 мың теңге;</w:t>
      </w:r>
    </w:p>
    <w:p>
      <w:pPr>
        <w:spacing w:after="0"/>
        <w:ind w:left="0"/>
        <w:jc w:val="both"/>
      </w:pPr>
      <w:r>
        <w:rPr>
          <w:rFonts w:ascii="Times New Roman"/>
          <w:b w:val="false"/>
          <w:i w:val="false"/>
          <w:color w:val="000000"/>
          <w:sz w:val="28"/>
        </w:rPr>
        <w:t>
      2) шығындар – 61 463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2021 жылы аудандық бюджеттен ауылдық округ бюджетіне берілетін субвенция мөлшеірінің жалпы сомасы 26 610 мың теңге болып белгіленсін.</w:t>
      </w:r>
    </w:p>
    <w:bookmarkEnd w:id="22"/>
    <w:bookmarkStart w:name="z24" w:id="23"/>
    <w:p>
      <w:pPr>
        <w:spacing w:after="0"/>
        <w:ind w:left="0"/>
        <w:jc w:val="both"/>
      </w:pPr>
      <w:r>
        <w:rPr>
          <w:rFonts w:ascii="Times New Roman"/>
          <w:b w:val="false"/>
          <w:i w:val="false"/>
          <w:color w:val="000000"/>
          <w:sz w:val="28"/>
        </w:rPr>
        <w:t xml:space="preserve">
      23. Қақпақ ауылы округінің 2021-2023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2021 жылға мынадай көлемде бекітілсін:</w:t>
      </w:r>
    </w:p>
    <w:bookmarkEnd w:id="23"/>
    <w:p>
      <w:pPr>
        <w:spacing w:after="0"/>
        <w:ind w:left="0"/>
        <w:jc w:val="both"/>
      </w:pPr>
      <w:r>
        <w:rPr>
          <w:rFonts w:ascii="Times New Roman"/>
          <w:b w:val="false"/>
          <w:i w:val="false"/>
          <w:color w:val="000000"/>
          <w:sz w:val="28"/>
        </w:rPr>
        <w:t>
      1) кiрiстер – 72 800 мың теңге:</w:t>
      </w:r>
    </w:p>
    <w:p>
      <w:pPr>
        <w:spacing w:after="0"/>
        <w:ind w:left="0"/>
        <w:jc w:val="both"/>
      </w:pPr>
      <w:r>
        <w:rPr>
          <w:rFonts w:ascii="Times New Roman"/>
          <w:b w:val="false"/>
          <w:i w:val="false"/>
          <w:color w:val="000000"/>
          <w:sz w:val="28"/>
        </w:rPr>
        <w:t>
      салықтық түсiмдер – 11 742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61 058 мың теңге;</w:t>
      </w:r>
    </w:p>
    <w:p>
      <w:pPr>
        <w:spacing w:after="0"/>
        <w:ind w:left="0"/>
        <w:jc w:val="both"/>
      </w:pPr>
      <w:r>
        <w:rPr>
          <w:rFonts w:ascii="Times New Roman"/>
          <w:b w:val="false"/>
          <w:i w:val="false"/>
          <w:color w:val="000000"/>
          <w:sz w:val="28"/>
        </w:rPr>
        <w:t>
      2) шығындар – 74 305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-1 505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2021 жылы аудандық бюджеттен ауылдық округ бюджетіне берілетін субвенция мөлшерінің жалпы сомасы 28 410 мың теңге болып белгіленсін.</w:t>
      </w:r>
    </w:p>
    <w:bookmarkEnd w:id="24"/>
    <w:bookmarkStart w:name="z26" w:id="25"/>
    <w:p>
      <w:pPr>
        <w:spacing w:after="0"/>
        <w:ind w:left="0"/>
        <w:jc w:val="both"/>
      </w:pPr>
      <w:r>
        <w:rPr>
          <w:rFonts w:ascii="Times New Roman"/>
          <w:b w:val="false"/>
          <w:i w:val="false"/>
          <w:color w:val="000000"/>
          <w:sz w:val="28"/>
        </w:rPr>
        <w:t xml:space="preserve">
      25. Жігерген ауылы округінің 2021-2023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2021 жылға мынадай көлемде бекітілсін:</w:t>
      </w:r>
    </w:p>
    <w:bookmarkEnd w:id="25"/>
    <w:p>
      <w:pPr>
        <w:spacing w:after="0"/>
        <w:ind w:left="0"/>
        <w:jc w:val="both"/>
      </w:pPr>
      <w:r>
        <w:rPr>
          <w:rFonts w:ascii="Times New Roman"/>
          <w:b w:val="false"/>
          <w:i w:val="false"/>
          <w:color w:val="000000"/>
          <w:sz w:val="28"/>
        </w:rPr>
        <w:t>
      1) кiрiстер – 75 777 мың теңге:</w:t>
      </w:r>
    </w:p>
    <w:p>
      <w:pPr>
        <w:spacing w:after="0"/>
        <w:ind w:left="0"/>
        <w:jc w:val="both"/>
      </w:pPr>
      <w:r>
        <w:rPr>
          <w:rFonts w:ascii="Times New Roman"/>
          <w:b w:val="false"/>
          <w:i w:val="false"/>
          <w:color w:val="000000"/>
          <w:sz w:val="28"/>
        </w:rPr>
        <w:t>
      салықтық түсiмдер – 6 333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69 444 мың теңге;</w:t>
      </w:r>
    </w:p>
    <w:p>
      <w:pPr>
        <w:spacing w:after="0"/>
        <w:ind w:left="0"/>
        <w:jc w:val="both"/>
      </w:pPr>
      <w:r>
        <w:rPr>
          <w:rFonts w:ascii="Times New Roman"/>
          <w:b w:val="false"/>
          <w:i w:val="false"/>
          <w:color w:val="000000"/>
          <w:sz w:val="28"/>
        </w:rPr>
        <w:t>
      2) шығындар – 76 498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Қазығұрт аудандық мәслихатының 20.12.2021 </w:t>
      </w:r>
      <w:r>
        <w:rPr>
          <w:rFonts w:ascii="Times New Roman"/>
          <w:b w:val="false"/>
          <w:i w:val="false"/>
          <w:color w:val="000000"/>
          <w:sz w:val="28"/>
        </w:rPr>
        <w:t>№ 19/81-VII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26. 2021 жылы аудандық бюджеттен ауылдық округ бюджетіне берілетін субвенция мөлшерінің жалпы сомасы 23 976 мың теңге болып белгіленсін.</w:t>
      </w:r>
    </w:p>
    <w:bookmarkEnd w:id="26"/>
    <w:bookmarkStart w:name="z28" w:id="27"/>
    <w:p>
      <w:pPr>
        <w:spacing w:after="0"/>
        <w:ind w:left="0"/>
        <w:jc w:val="both"/>
      </w:pPr>
      <w:r>
        <w:rPr>
          <w:rFonts w:ascii="Times New Roman"/>
          <w:b w:val="false"/>
          <w:i w:val="false"/>
          <w:color w:val="000000"/>
          <w:sz w:val="28"/>
        </w:rPr>
        <w:t xml:space="preserve">
      27.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2021 жылға азаматтық қызметшілер болып табылатын және ауылдық жерлерде жұмыс істейтін әлеуметтiк қамсыздандыру, мәдениет және спорт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белгiленсін.</w:t>
      </w:r>
    </w:p>
    <w:bookmarkEnd w:id="27"/>
    <w:bookmarkStart w:name="z29" w:id="28"/>
    <w:p>
      <w:pPr>
        <w:spacing w:after="0"/>
        <w:ind w:left="0"/>
        <w:jc w:val="both"/>
      </w:pPr>
      <w:r>
        <w:rPr>
          <w:rFonts w:ascii="Times New Roman"/>
          <w:b w:val="false"/>
          <w:i w:val="false"/>
          <w:color w:val="000000"/>
          <w:sz w:val="28"/>
        </w:rPr>
        <w:t>
      28. "Қазығұрт аудандық мәслихат аппараты" мемлекеттік мекемесі Қазақстан Республикасының заңнамасында белгіленген тәртіппен:</w:t>
      </w:r>
    </w:p>
    <w:bookmarkEnd w:id="28"/>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30" w:id="29"/>
    <w:p>
      <w:pPr>
        <w:spacing w:after="0"/>
        <w:ind w:left="0"/>
        <w:jc w:val="both"/>
      </w:pPr>
      <w:r>
        <w:rPr>
          <w:rFonts w:ascii="Times New Roman"/>
          <w:b w:val="false"/>
          <w:i w:val="false"/>
          <w:color w:val="000000"/>
          <w:sz w:val="28"/>
        </w:rPr>
        <w:t>
      29. Осы шешім 2021 жылдың 1 қаңтарынан бастап қолданысқа енгізілсін.</w:t>
      </w:r>
    </w:p>
    <w:bookmarkEnd w:id="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Жылкыбаев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Қазығұрт ауылы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Қазығұрт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Қазығұрт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Cарапхана ауылдық округінің 2021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Cарапхана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Cарапхана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Алтынтөбе ауылы округінің 2021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Алтынтөбе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Алтынтөбе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Қарабау ауылы округінің 2021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Қарабау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Қарабау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Сабыр Рақымов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Сабыр Рақымов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Сабыр Рақымов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Қарақозы Әбдалиев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Қарақозы Әбдалиев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Қарақозы Әбдалиев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Қызылқия ауылы округінің 2021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Қызылқия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Қызылқия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Шанақ ауылы округінің 2021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Шанақ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Шанақ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Шарбұлақ ауылы округінің 2021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Шарбұлақ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Шарбұлақ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Жаңабазар ауылы округінің 2021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Жаңабазар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Жаңабазар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Тұрбат ауылы округінің 2021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Тұрбат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Тұрбат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Қақпақ ауылы округінің 2021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Қақпақ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Қақпақ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Жігерген ауылы округінің 2021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Қазығұрт аудандық мәслихатының 20.12.2021 </w:t>
      </w:r>
      <w:r>
        <w:rPr>
          <w:rFonts w:ascii="Times New Roman"/>
          <w:b w:val="false"/>
          <w:i w:val="false"/>
          <w:color w:val="ff0000"/>
          <w:sz w:val="28"/>
        </w:rPr>
        <w:t>№ 19/81-VII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Жігерген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67/410-VI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Жігерген ауылы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